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FC936" w14:textId="77777777" w:rsidR="004B5EF1" w:rsidRPr="00B1050C" w:rsidRDefault="005855D1">
      <w:pPr>
        <w:spacing w:after="40"/>
        <w:jc w:val="center"/>
        <w:rPr>
          <w:rFonts w:ascii="ABC Repro Medium" w:hAnsi="ABC Repro Medium"/>
          <w:color w:val="000000" w:themeColor="text1"/>
          <w:lang w:val="pl-PL"/>
        </w:rPr>
      </w:pPr>
      <w:r w:rsidRPr="00B1050C">
        <w:rPr>
          <w:rFonts w:ascii="ABC Repro Medium" w:hAnsi="ABC Repro Medium"/>
          <w:b/>
          <w:color w:val="000000" w:themeColor="text1"/>
          <w:sz w:val="32"/>
          <w:lang w:val="pl-PL"/>
        </w:rPr>
        <w:t>APLIKACJA PARTNERSTWA LOKALNEGO</w:t>
      </w:r>
    </w:p>
    <w:p w14:paraId="3E96D198" w14:textId="77777777" w:rsidR="004B5EF1" w:rsidRPr="00B1050C" w:rsidRDefault="005855D1">
      <w:pPr>
        <w:spacing w:after="0"/>
        <w:jc w:val="center"/>
        <w:rPr>
          <w:rFonts w:ascii="ABC Repro Medium" w:hAnsi="ABC Repro Medium"/>
          <w:color w:val="000000" w:themeColor="text1"/>
          <w:lang w:val="pl-PL"/>
        </w:rPr>
      </w:pPr>
      <w:r w:rsidRPr="00B1050C">
        <w:rPr>
          <w:rFonts w:ascii="ABC Repro Medium" w:hAnsi="ABC Repro Medium"/>
          <w:b/>
          <w:color w:val="000000" w:themeColor="text1"/>
          <w:sz w:val="24"/>
          <w:lang w:val="pl-PL"/>
        </w:rPr>
        <w:t>do programu „Bardzo Młoda Kultura - województwo śląskie”</w:t>
      </w:r>
    </w:p>
    <w:p w14:paraId="3AF377CE" w14:textId="77777777" w:rsidR="004B5EF1" w:rsidRPr="00B1050C" w:rsidRDefault="005855D1">
      <w:pPr>
        <w:spacing w:after="160"/>
        <w:jc w:val="center"/>
        <w:rPr>
          <w:rFonts w:ascii="ABC Repro Medium" w:hAnsi="ABC Repro Medium"/>
          <w:color w:val="000000" w:themeColor="text1"/>
          <w:lang w:val="pl-PL"/>
        </w:rPr>
      </w:pPr>
      <w:r w:rsidRPr="00B1050C">
        <w:rPr>
          <w:rFonts w:ascii="ABC Repro Medium" w:hAnsi="ABC Repro Medium"/>
          <w:b/>
          <w:color w:val="000000" w:themeColor="text1"/>
          <w:sz w:val="24"/>
          <w:lang w:val="pl-PL"/>
        </w:rPr>
        <w:t>edycja 2026</w:t>
      </w:r>
    </w:p>
    <w:p w14:paraId="2947ED88" w14:textId="77777777" w:rsidR="004B5EF1" w:rsidRPr="00B1050C" w:rsidRDefault="005855D1">
      <w:pPr>
        <w:spacing w:after="0"/>
        <w:jc w:val="center"/>
        <w:rPr>
          <w:rFonts w:ascii="ABC Repro Medium" w:hAnsi="ABC Repro Medium"/>
          <w:color w:val="000000" w:themeColor="text1"/>
          <w:lang w:val="pl-PL"/>
        </w:rPr>
      </w:pPr>
      <w:r w:rsidRPr="00B1050C">
        <w:rPr>
          <w:rFonts w:ascii="ABC Repro Medium" w:hAnsi="ABC Repro Medium"/>
          <w:b/>
          <w:color w:val="000000" w:themeColor="text1"/>
          <w:sz w:val="22"/>
          <w:lang w:val="pl-PL"/>
        </w:rPr>
        <w:t>ZAŁĄCZNIK NR 1</w:t>
      </w:r>
    </w:p>
    <w:p w14:paraId="47705020" w14:textId="77777777" w:rsidR="004B5EF1" w:rsidRPr="00B1050C" w:rsidRDefault="005855D1">
      <w:pPr>
        <w:spacing w:after="240"/>
        <w:jc w:val="center"/>
        <w:rPr>
          <w:rFonts w:ascii="ABC Repro Medium" w:hAnsi="ABC Repro Medium"/>
          <w:color w:val="000000" w:themeColor="text1"/>
          <w:lang w:val="pl-PL"/>
        </w:rPr>
      </w:pPr>
      <w:r w:rsidRPr="00B1050C">
        <w:rPr>
          <w:rFonts w:ascii="ABC Repro Medium" w:hAnsi="ABC Repro Medium"/>
          <w:color w:val="000000" w:themeColor="text1"/>
          <w:lang w:val="pl-PL"/>
        </w:rPr>
        <w:t>do Regulaminu naboru Partnerstw Lokalnych do programu „Bardzo Młoda Kultura - województwo śląskie” - edycja 2026</w:t>
      </w:r>
    </w:p>
    <w:p w14:paraId="3ABEADAC" w14:textId="77777777" w:rsidR="004B5EF1" w:rsidRPr="00B1050C" w:rsidRDefault="005855D1" w:rsidP="00B1050C">
      <w:pPr>
        <w:pStyle w:val="Nagwek1"/>
        <w:spacing w:before="200" w:after="80"/>
        <w:jc w:val="center"/>
        <w:rPr>
          <w:rFonts w:ascii="ABC Repro Medium" w:hAnsi="ABC Repro Medium"/>
          <w:color w:val="000000" w:themeColor="text1"/>
          <w:lang w:val="pl-PL"/>
        </w:rPr>
      </w:pPr>
      <w:r w:rsidRPr="00B1050C">
        <w:rPr>
          <w:rFonts w:ascii="ABC Repro Medium" w:hAnsi="ABC Repro Medium"/>
          <w:color w:val="000000" w:themeColor="text1"/>
          <w:lang w:val="pl-PL"/>
        </w:rPr>
        <w:t>Informacje wstępne</w:t>
      </w:r>
    </w:p>
    <w:p w14:paraId="4019755A" w14:textId="77777777" w:rsidR="004B5EF1" w:rsidRPr="00B1050C" w:rsidRDefault="005855D1" w:rsidP="00B1050C">
      <w:pPr>
        <w:spacing w:after="100"/>
        <w:jc w:val="center"/>
        <w:rPr>
          <w:rFonts w:ascii="ABC Repro Medium" w:hAnsi="ABC Repro Medium"/>
          <w:color w:val="000000" w:themeColor="text1"/>
          <w:lang w:val="pl-PL"/>
        </w:rPr>
      </w:pPr>
      <w:r w:rsidRPr="00B1050C">
        <w:rPr>
          <w:rFonts w:ascii="ABC Repro Medium" w:hAnsi="ABC Repro Medium"/>
          <w:color w:val="000000" w:themeColor="text1"/>
          <w:lang w:val="pl-PL"/>
        </w:rPr>
        <w:t>Otwarty nabór prowadzony jest w oparciu o Regulamin naboru Partnerstw Lokalnych do programu „Bardzo Młoda Kultura - województwo śląskie” - edycja 2026. Aplikacja służy ocenie potencjału, składu, gotowości do współpracy oraz ogólnej koncepcji uczestnictwa Partnerstwa Lokalnego w Programie.</w:t>
      </w:r>
    </w:p>
    <w:p w14:paraId="2BB7DDAE" w14:textId="77777777" w:rsidR="004B5EF1" w:rsidRPr="00B1050C" w:rsidRDefault="005855D1" w:rsidP="00B1050C">
      <w:pPr>
        <w:spacing w:after="100"/>
        <w:jc w:val="center"/>
        <w:rPr>
          <w:rFonts w:ascii="ABC Repro Medium" w:hAnsi="ABC Repro Medium"/>
          <w:color w:val="000000" w:themeColor="text1"/>
          <w:lang w:val="pl-PL"/>
        </w:rPr>
      </w:pPr>
      <w:r w:rsidRPr="00B1050C">
        <w:rPr>
          <w:rFonts w:ascii="ABC Repro Medium" w:hAnsi="ABC Repro Medium"/>
          <w:b/>
          <w:color w:val="000000" w:themeColor="text1"/>
          <w:lang w:val="pl-PL"/>
        </w:rPr>
        <w:t>Na etapie składania aplikacji Organizator nie oczekuje przedstawienia gotowego pomysłu na Projekt Lokalny ani jego szczegółowych założeń. Projekt Lokalny zostanie przygotowany dopiero w ramach procesu edukacyjnego, na podstawie mini diagnozy społecznej i konsultacji z ekspertami.</w:t>
      </w:r>
    </w:p>
    <w:p w14:paraId="47C029D6" w14:textId="77777777" w:rsidR="004B5EF1" w:rsidRPr="00B1050C" w:rsidRDefault="005855D1" w:rsidP="00B1050C">
      <w:pPr>
        <w:spacing w:after="100"/>
        <w:jc w:val="center"/>
        <w:rPr>
          <w:rFonts w:ascii="ABC Repro Medium" w:hAnsi="ABC Repro Medium"/>
          <w:color w:val="000000" w:themeColor="text1"/>
          <w:lang w:val="pl-PL"/>
        </w:rPr>
      </w:pPr>
      <w:r w:rsidRPr="00B1050C">
        <w:rPr>
          <w:rFonts w:ascii="ABC Repro Medium" w:hAnsi="ABC Repro Medium"/>
          <w:color w:val="000000" w:themeColor="text1"/>
          <w:lang w:val="pl-PL"/>
        </w:rPr>
        <w:t>Do udziału zapraszamy Partnerstwa Lokalne - trzyosobowe grupy osób reprezentujących różne środowiska. W składzie Partnerstwa powinna znaleźć się co najmniej jedna osoba reprezentująca środowisko młodzieżowe lub pracująca bezpośrednio z młodzieżą oraz co najmniej jeden dorosły sojusznik wspierający proces organizacyjny i formalny działań.</w:t>
      </w:r>
    </w:p>
    <w:p w14:paraId="3211D77A" w14:textId="77777777" w:rsidR="004B5EF1" w:rsidRPr="00B1050C" w:rsidRDefault="005855D1" w:rsidP="00B1050C">
      <w:pPr>
        <w:spacing w:after="160"/>
        <w:jc w:val="center"/>
        <w:rPr>
          <w:rFonts w:ascii="ABC Repro Medium" w:hAnsi="ABC Repro Medium"/>
          <w:color w:val="000000" w:themeColor="text1"/>
          <w:lang w:val="pl-PL"/>
        </w:rPr>
      </w:pPr>
      <w:r w:rsidRPr="00B1050C">
        <w:rPr>
          <w:rFonts w:ascii="ABC Repro Medium" w:hAnsi="ABC Repro Medium"/>
          <w:i/>
          <w:color w:val="000000" w:themeColor="text1"/>
          <w:lang w:val="pl-PL"/>
        </w:rPr>
        <w:t>W aplikacji warto opisać nie tylko doświadczenie poszczególnych osób, ale przede wszystkim to, jak Partnerstwo będzie współpracować, jak zamierza wzmacniać sprawczość młodzieży oraz jak może budować relacje w środowisku lokalnym.</w:t>
      </w:r>
    </w:p>
    <w:p w14:paraId="718429E6" w14:textId="77777777" w:rsidR="004B5EF1" w:rsidRPr="00B1050C" w:rsidRDefault="005855D1">
      <w:pPr>
        <w:pStyle w:val="Nagwek1"/>
        <w:spacing w:before="200" w:after="80"/>
        <w:rPr>
          <w:rFonts w:ascii="ABC Repro Medium" w:hAnsi="ABC Repro Medium"/>
          <w:color w:val="000000" w:themeColor="text1"/>
        </w:rPr>
      </w:pPr>
      <w:proofErr w:type="spellStart"/>
      <w:r w:rsidRPr="00B1050C">
        <w:rPr>
          <w:rFonts w:ascii="ABC Repro Medium" w:hAnsi="ABC Repro Medium"/>
          <w:color w:val="000000" w:themeColor="text1"/>
        </w:rPr>
        <w:t>Część</w:t>
      </w:r>
      <w:proofErr w:type="spellEnd"/>
      <w:r w:rsidRPr="00B1050C">
        <w:rPr>
          <w:rFonts w:ascii="ABC Repro Medium" w:hAnsi="ABC Repro Medium"/>
          <w:color w:val="000000" w:themeColor="text1"/>
        </w:rPr>
        <w:t xml:space="preserve"> I. Dane </w:t>
      </w:r>
      <w:proofErr w:type="spellStart"/>
      <w:r w:rsidRPr="00B1050C">
        <w:rPr>
          <w:rFonts w:ascii="ABC Repro Medium" w:hAnsi="ABC Repro Medium"/>
          <w:color w:val="000000" w:themeColor="text1"/>
        </w:rPr>
        <w:t>Partnerstwa</w:t>
      </w:r>
      <w:proofErr w:type="spellEnd"/>
      <w:r w:rsidRPr="00B1050C">
        <w:rPr>
          <w:rFonts w:ascii="ABC Repro Medium" w:hAnsi="ABC Repro Medium"/>
          <w:color w:val="000000" w:themeColor="text1"/>
        </w:rPr>
        <w:t xml:space="preserve"> </w:t>
      </w:r>
      <w:proofErr w:type="spellStart"/>
      <w:r w:rsidRPr="00B1050C">
        <w:rPr>
          <w:rFonts w:ascii="ABC Repro Medium" w:hAnsi="ABC Repro Medium"/>
          <w:color w:val="000000" w:themeColor="text1"/>
        </w:rPr>
        <w:t>Lokalnego</w:t>
      </w:r>
      <w:proofErr w:type="spellEnd"/>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02"/>
        <w:gridCol w:w="5669"/>
      </w:tblGrid>
      <w:tr w:rsidR="00B1050C" w:rsidRPr="00B1050C" w14:paraId="62BBD13C" w14:textId="77777777">
        <w:trPr>
          <w:jc w:val="center"/>
        </w:trPr>
        <w:tc>
          <w:tcPr>
            <w:tcW w:w="3402" w:type="dxa"/>
          </w:tcPr>
          <w:p w14:paraId="764860CD" w14:textId="77777777" w:rsidR="004B5EF1" w:rsidRPr="00B1050C" w:rsidRDefault="005855D1">
            <w:pPr>
              <w:spacing w:after="0"/>
              <w:rPr>
                <w:rFonts w:ascii="ABC Repro Medium" w:hAnsi="ABC Repro Medium"/>
                <w:color w:val="000000" w:themeColor="text1"/>
              </w:rPr>
            </w:pPr>
            <w:r w:rsidRPr="00B1050C">
              <w:rPr>
                <w:rFonts w:ascii="ABC Repro Medium" w:hAnsi="ABC Repro Medium"/>
                <w:b/>
                <w:color w:val="000000" w:themeColor="text1"/>
              </w:rPr>
              <w:t xml:space="preserve">1. </w:t>
            </w:r>
            <w:proofErr w:type="spellStart"/>
            <w:r w:rsidRPr="00B1050C">
              <w:rPr>
                <w:rFonts w:ascii="ABC Repro Medium" w:hAnsi="ABC Repro Medium"/>
                <w:b/>
                <w:color w:val="000000" w:themeColor="text1"/>
              </w:rPr>
              <w:t>Nazwa</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robocza</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Partnerstwa</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Lokalnego</w:t>
            </w:r>
            <w:proofErr w:type="spellEnd"/>
          </w:p>
        </w:tc>
        <w:tc>
          <w:tcPr>
            <w:tcW w:w="5669" w:type="dxa"/>
          </w:tcPr>
          <w:p w14:paraId="51B6893D" w14:textId="77777777" w:rsidR="004B5EF1" w:rsidRPr="00B1050C" w:rsidRDefault="004B5EF1">
            <w:pPr>
              <w:spacing w:after="0"/>
              <w:rPr>
                <w:rFonts w:ascii="ABC Repro Medium" w:hAnsi="ABC Repro Medium"/>
                <w:color w:val="000000" w:themeColor="text1"/>
              </w:rPr>
            </w:pPr>
          </w:p>
        </w:tc>
      </w:tr>
      <w:tr w:rsidR="00B1050C" w:rsidRPr="004316C7" w14:paraId="1FD39121" w14:textId="77777777">
        <w:trPr>
          <w:jc w:val="center"/>
        </w:trPr>
        <w:tc>
          <w:tcPr>
            <w:tcW w:w="3402" w:type="dxa"/>
          </w:tcPr>
          <w:p w14:paraId="5A56D019"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b/>
                <w:color w:val="000000" w:themeColor="text1"/>
                <w:lang w:val="pl-PL"/>
              </w:rPr>
              <w:t>2. Miejscowość / obszar działania Partnerstwa Lokalnego</w:t>
            </w:r>
          </w:p>
        </w:tc>
        <w:tc>
          <w:tcPr>
            <w:tcW w:w="5669" w:type="dxa"/>
          </w:tcPr>
          <w:p w14:paraId="4F7A3F19" w14:textId="77777777" w:rsidR="004B5EF1" w:rsidRPr="00B1050C" w:rsidRDefault="004B5EF1">
            <w:pPr>
              <w:spacing w:after="0"/>
              <w:rPr>
                <w:rFonts w:ascii="ABC Repro Medium" w:hAnsi="ABC Repro Medium"/>
                <w:color w:val="000000" w:themeColor="text1"/>
                <w:lang w:val="pl-PL"/>
              </w:rPr>
            </w:pPr>
          </w:p>
        </w:tc>
      </w:tr>
      <w:tr w:rsidR="00B1050C" w:rsidRPr="00B1050C" w14:paraId="06FFB099" w14:textId="77777777">
        <w:trPr>
          <w:jc w:val="center"/>
        </w:trPr>
        <w:tc>
          <w:tcPr>
            <w:tcW w:w="3402" w:type="dxa"/>
          </w:tcPr>
          <w:p w14:paraId="127359CF" w14:textId="77777777" w:rsidR="004B5EF1" w:rsidRPr="00B1050C" w:rsidRDefault="005855D1">
            <w:pPr>
              <w:spacing w:after="0"/>
              <w:rPr>
                <w:rFonts w:ascii="ABC Repro Medium" w:hAnsi="ABC Repro Medium"/>
                <w:color w:val="000000" w:themeColor="text1"/>
              </w:rPr>
            </w:pPr>
            <w:r w:rsidRPr="00B1050C">
              <w:rPr>
                <w:rFonts w:ascii="ABC Repro Medium" w:hAnsi="ABC Repro Medium"/>
                <w:b/>
                <w:color w:val="000000" w:themeColor="text1"/>
              </w:rPr>
              <w:t xml:space="preserve">3. </w:t>
            </w:r>
            <w:proofErr w:type="spellStart"/>
            <w:r w:rsidRPr="00B1050C">
              <w:rPr>
                <w:rFonts w:ascii="ABC Repro Medium" w:hAnsi="ABC Repro Medium"/>
                <w:b/>
                <w:color w:val="000000" w:themeColor="text1"/>
              </w:rPr>
              <w:t>Subregion</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województwa</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śląskiego</w:t>
            </w:r>
            <w:proofErr w:type="spellEnd"/>
          </w:p>
        </w:tc>
        <w:tc>
          <w:tcPr>
            <w:tcW w:w="5669" w:type="dxa"/>
          </w:tcPr>
          <w:p w14:paraId="6E49243A" w14:textId="77777777" w:rsidR="004B5EF1" w:rsidRPr="00B1050C" w:rsidRDefault="005855D1">
            <w:pPr>
              <w:spacing w:after="0"/>
              <w:rPr>
                <w:rFonts w:ascii="ABC Repro Medium" w:hAnsi="ABC Repro Medium"/>
                <w:color w:val="000000" w:themeColor="text1"/>
              </w:rPr>
            </w:pPr>
            <w:r w:rsidRPr="00B1050C">
              <w:rPr>
                <w:rFonts w:cs="Arial"/>
                <w:color w:val="000000" w:themeColor="text1"/>
              </w:rPr>
              <w:t>□</w:t>
            </w:r>
            <w:r w:rsidRPr="00B1050C">
              <w:rPr>
                <w:rFonts w:ascii="ABC Repro Medium" w:hAnsi="ABC Repro Medium"/>
                <w:color w:val="000000" w:themeColor="text1"/>
              </w:rPr>
              <w:t xml:space="preserve"> </w:t>
            </w:r>
            <w:proofErr w:type="spellStart"/>
            <w:r w:rsidRPr="00B1050C">
              <w:rPr>
                <w:rFonts w:ascii="ABC Repro Medium" w:hAnsi="ABC Repro Medium"/>
                <w:color w:val="000000" w:themeColor="text1"/>
              </w:rPr>
              <w:t>centralny</w:t>
            </w:r>
            <w:proofErr w:type="spellEnd"/>
            <w:r w:rsidRPr="00B1050C">
              <w:rPr>
                <w:rFonts w:ascii="ABC Repro Medium" w:hAnsi="ABC Repro Medium"/>
                <w:color w:val="000000" w:themeColor="text1"/>
              </w:rPr>
              <w:t xml:space="preserve">   </w:t>
            </w:r>
            <w:r w:rsidRPr="00B1050C">
              <w:rPr>
                <w:rFonts w:cs="Arial"/>
                <w:color w:val="000000" w:themeColor="text1"/>
              </w:rPr>
              <w:t>□</w:t>
            </w:r>
            <w:r w:rsidRPr="00B1050C">
              <w:rPr>
                <w:rFonts w:ascii="ABC Repro Medium" w:hAnsi="ABC Repro Medium"/>
                <w:color w:val="000000" w:themeColor="text1"/>
              </w:rPr>
              <w:t xml:space="preserve"> </w:t>
            </w:r>
            <w:proofErr w:type="spellStart"/>
            <w:r w:rsidRPr="00B1050C">
              <w:rPr>
                <w:rFonts w:ascii="ABC Repro Medium" w:hAnsi="ABC Repro Medium"/>
                <w:color w:val="000000" w:themeColor="text1"/>
              </w:rPr>
              <w:t>północny</w:t>
            </w:r>
            <w:proofErr w:type="spellEnd"/>
            <w:r w:rsidRPr="00B1050C">
              <w:rPr>
                <w:rFonts w:ascii="ABC Repro Medium" w:hAnsi="ABC Repro Medium"/>
                <w:color w:val="000000" w:themeColor="text1"/>
              </w:rPr>
              <w:t xml:space="preserve">   </w:t>
            </w:r>
            <w:r w:rsidRPr="00B1050C">
              <w:rPr>
                <w:rFonts w:cs="Arial"/>
                <w:color w:val="000000" w:themeColor="text1"/>
              </w:rPr>
              <w:t>□</w:t>
            </w:r>
            <w:r w:rsidRPr="00B1050C">
              <w:rPr>
                <w:rFonts w:ascii="ABC Repro Medium" w:hAnsi="ABC Repro Medium"/>
                <w:color w:val="000000" w:themeColor="text1"/>
              </w:rPr>
              <w:t xml:space="preserve"> </w:t>
            </w:r>
            <w:proofErr w:type="spellStart"/>
            <w:r w:rsidRPr="00B1050C">
              <w:rPr>
                <w:rFonts w:ascii="ABC Repro Medium" w:hAnsi="ABC Repro Medium"/>
                <w:color w:val="000000" w:themeColor="text1"/>
              </w:rPr>
              <w:t>południowy</w:t>
            </w:r>
            <w:proofErr w:type="spellEnd"/>
            <w:r w:rsidRPr="00B1050C">
              <w:rPr>
                <w:rFonts w:ascii="ABC Repro Medium" w:hAnsi="ABC Repro Medium"/>
                <w:color w:val="000000" w:themeColor="text1"/>
              </w:rPr>
              <w:t xml:space="preserve">   </w:t>
            </w:r>
            <w:r w:rsidRPr="00B1050C">
              <w:rPr>
                <w:rFonts w:cs="Arial"/>
                <w:color w:val="000000" w:themeColor="text1"/>
              </w:rPr>
              <w:t>□</w:t>
            </w:r>
            <w:r w:rsidRPr="00B1050C">
              <w:rPr>
                <w:rFonts w:ascii="ABC Repro Medium" w:hAnsi="ABC Repro Medium"/>
                <w:color w:val="000000" w:themeColor="text1"/>
              </w:rPr>
              <w:t xml:space="preserve"> </w:t>
            </w:r>
            <w:proofErr w:type="spellStart"/>
            <w:r w:rsidRPr="00B1050C">
              <w:rPr>
                <w:rFonts w:ascii="ABC Repro Medium" w:hAnsi="ABC Repro Medium"/>
                <w:color w:val="000000" w:themeColor="text1"/>
              </w:rPr>
              <w:t>zachodni</w:t>
            </w:r>
            <w:proofErr w:type="spellEnd"/>
          </w:p>
        </w:tc>
      </w:tr>
      <w:tr w:rsidR="00B1050C" w:rsidRPr="004316C7" w14:paraId="0BFCB7E6" w14:textId="77777777">
        <w:trPr>
          <w:jc w:val="center"/>
        </w:trPr>
        <w:tc>
          <w:tcPr>
            <w:tcW w:w="3402" w:type="dxa"/>
          </w:tcPr>
          <w:p w14:paraId="1A2683DF"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b/>
                <w:color w:val="000000" w:themeColor="text1"/>
                <w:lang w:val="pl-PL"/>
              </w:rPr>
              <w:t>4. Osoba do kontaktu w sprawie aplikacji</w:t>
            </w:r>
          </w:p>
        </w:tc>
        <w:tc>
          <w:tcPr>
            <w:tcW w:w="5669" w:type="dxa"/>
          </w:tcPr>
          <w:p w14:paraId="529DD4E2"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color w:val="000000" w:themeColor="text1"/>
                <w:lang w:val="pl-PL"/>
              </w:rPr>
              <w:t>Imię i nazwisko:</w:t>
            </w:r>
            <w:r w:rsidRPr="00B1050C">
              <w:rPr>
                <w:rFonts w:ascii="ABC Repro Medium" w:hAnsi="ABC Repro Medium"/>
                <w:color w:val="000000" w:themeColor="text1"/>
                <w:lang w:val="pl-PL"/>
              </w:rPr>
              <w:br/>
              <w:t>Telefon:</w:t>
            </w:r>
            <w:r w:rsidRPr="00B1050C">
              <w:rPr>
                <w:rFonts w:ascii="ABC Repro Medium" w:hAnsi="ABC Repro Medium"/>
                <w:color w:val="000000" w:themeColor="text1"/>
                <w:lang w:val="pl-PL"/>
              </w:rPr>
              <w:br/>
              <w:t>E-mail:</w:t>
            </w:r>
          </w:p>
        </w:tc>
      </w:tr>
    </w:tbl>
    <w:p w14:paraId="7927A534" w14:textId="77777777" w:rsidR="004B5EF1" w:rsidRPr="00B1050C" w:rsidRDefault="005855D1">
      <w:pPr>
        <w:pStyle w:val="Nagwek1"/>
        <w:spacing w:before="200" w:after="80"/>
        <w:rPr>
          <w:rFonts w:ascii="ABC Repro Medium" w:hAnsi="ABC Repro Medium"/>
          <w:color w:val="000000" w:themeColor="text1"/>
          <w:lang w:val="pl-PL"/>
        </w:rPr>
      </w:pPr>
      <w:r w:rsidRPr="00B1050C">
        <w:rPr>
          <w:rFonts w:ascii="ABC Repro Medium" w:hAnsi="ABC Repro Medium"/>
          <w:color w:val="000000" w:themeColor="text1"/>
          <w:lang w:val="pl-PL"/>
        </w:rPr>
        <w:lastRenderedPageBreak/>
        <w:t>Część II. Skład Partnerstwa Lokalnego</w:t>
      </w:r>
    </w:p>
    <w:p w14:paraId="00F9B401" w14:textId="77777777" w:rsidR="004B5EF1" w:rsidRPr="00B1050C" w:rsidRDefault="005855D1">
      <w:pPr>
        <w:spacing w:after="120"/>
        <w:rPr>
          <w:rFonts w:ascii="ABC Repro Medium" w:hAnsi="ABC Repro Medium"/>
          <w:color w:val="000000" w:themeColor="text1"/>
          <w:lang w:val="pl-PL"/>
        </w:rPr>
      </w:pPr>
      <w:r w:rsidRPr="00B1050C">
        <w:rPr>
          <w:rFonts w:ascii="ABC Repro Medium" w:hAnsi="ABC Repro Medium"/>
          <w:i/>
          <w:color w:val="000000" w:themeColor="text1"/>
          <w:lang w:val="pl-PL"/>
        </w:rPr>
        <w:t>Prosimy wpisać trzy osoby tworzące Partnerstwo. Przy każdej osobie prosimy wskazać reprezentowane środowisko, doświadczenie oraz planowaną rolę w pracach Partnerstwa. Role mogą się łączyć, o ile opis pokazuje realne uzupełnianie się osób.</w:t>
      </w:r>
    </w:p>
    <w:p w14:paraId="067B4470" w14:textId="77777777" w:rsidR="004B5EF1" w:rsidRPr="00B1050C" w:rsidRDefault="005855D1">
      <w:pPr>
        <w:pStyle w:val="Nagwek2"/>
        <w:spacing w:before="120" w:after="80"/>
        <w:rPr>
          <w:rFonts w:ascii="ABC Repro Medium" w:hAnsi="ABC Repro Medium"/>
          <w:color w:val="000000" w:themeColor="text1"/>
        </w:rPr>
      </w:pPr>
      <w:proofErr w:type="spellStart"/>
      <w:r w:rsidRPr="00B1050C">
        <w:rPr>
          <w:rFonts w:ascii="ABC Repro Medium" w:hAnsi="ABC Repro Medium"/>
          <w:color w:val="000000" w:themeColor="text1"/>
        </w:rPr>
        <w:t>Członek</w:t>
      </w:r>
      <w:proofErr w:type="spellEnd"/>
      <w:r w:rsidRPr="00B1050C">
        <w:rPr>
          <w:rFonts w:ascii="ABC Repro Medium" w:hAnsi="ABC Repro Medium"/>
          <w:color w:val="000000" w:themeColor="text1"/>
        </w:rPr>
        <w:t>/</w:t>
      </w:r>
      <w:proofErr w:type="spellStart"/>
      <w:r w:rsidRPr="00B1050C">
        <w:rPr>
          <w:rFonts w:ascii="ABC Repro Medium" w:hAnsi="ABC Repro Medium"/>
          <w:color w:val="000000" w:themeColor="text1"/>
        </w:rPr>
        <w:t>Członkini</w:t>
      </w:r>
      <w:proofErr w:type="spellEnd"/>
      <w:r w:rsidRPr="00B1050C">
        <w:rPr>
          <w:rFonts w:ascii="ABC Repro Medium" w:hAnsi="ABC Repro Medium"/>
          <w:color w:val="000000" w:themeColor="text1"/>
        </w:rPr>
        <w:t xml:space="preserve"> </w:t>
      </w:r>
      <w:proofErr w:type="spellStart"/>
      <w:r w:rsidRPr="00B1050C">
        <w:rPr>
          <w:rFonts w:ascii="ABC Repro Medium" w:hAnsi="ABC Repro Medium"/>
          <w:color w:val="000000" w:themeColor="text1"/>
        </w:rPr>
        <w:t>Partnerstwa</w:t>
      </w:r>
      <w:proofErr w:type="spellEnd"/>
      <w:r w:rsidRPr="00B1050C">
        <w:rPr>
          <w:rFonts w:ascii="ABC Repro Medium" w:hAnsi="ABC Repro Medium"/>
          <w:color w:val="000000" w:themeColor="text1"/>
        </w:rPr>
        <w:t xml:space="preserve"> </w:t>
      </w:r>
      <w:proofErr w:type="spellStart"/>
      <w:r w:rsidRPr="00B1050C">
        <w:rPr>
          <w:rFonts w:ascii="ABC Repro Medium" w:hAnsi="ABC Repro Medium"/>
          <w:color w:val="000000" w:themeColor="text1"/>
        </w:rPr>
        <w:t>nr</w:t>
      </w:r>
      <w:proofErr w:type="spellEnd"/>
      <w:r w:rsidRPr="00B1050C">
        <w:rPr>
          <w:rFonts w:ascii="ABC Repro Medium" w:hAnsi="ABC Repro Medium"/>
          <w:color w:val="000000" w:themeColor="text1"/>
        </w:rPr>
        <w:t xml:space="preserve"> 1</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835"/>
        <w:gridCol w:w="6236"/>
      </w:tblGrid>
      <w:tr w:rsidR="00B1050C" w:rsidRPr="00B1050C" w14:paraId="6F0F08D2" w14:textId="77777777">
        <w:trPr>
          <w:jc w:val="center"/>
        </w:trPr>
        <w:tc>
          <w:tcPr>
            <w:tcW w:w="2835" w:type="dxa"/>
          </w:tcPr>
          <w:p w14:paraId="41FD2766"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Imię</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i</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nazwisko</w:t>
            </w:r>
            <w:proofErr w:type="spellEnd"/>
          </w:p>
        </w:tc>
        <w:tc>
          <w:tcPr>
            <w:tcW w:w="6236" w:type="dxa"/>
          </w:tcPr>
          <w:p w14:paraId="27DD478F" w14:textId="77777777" w:rsidR="004B5EF1" w:rsidRPr="00B1050C" w:rsidRDefault="004B5EF1">
            <w:pPr>
              <w:spacing w:after="0"/>
              <w:rPr>
                <w:rFonts w:ascii="ABC Repro Medium" w:hAnsi="ABC Repro Medium"/>
                <w:color w:val="000000" w:themeColor="text1"/>
              </w:rPr>
            </w:pPr>
          </w:p>
        </w:tc>
      </w:tr>
      <w:tr w:rsidR="00B1050C" w:rsidRPr="00B1050C" w14:paraId="06019E74" w14:textId="77777777">
        <w:trPr>
          <w:jc w:val="center"/>
        </w:trPr>
        <w:tc>
          <w:tcPr>
            <w:tcW w:w="2835" w:type="dxa"/>
          </w:tcPr>
          <w:p w14:paraId="2ED25242"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Telefon</w:t>
            </w:r>
            <w:proofErr w:type="spellEnd"/>
          </w:p>
        </w:tc>
        <w:tc>
          <w:tcPr>
            <w:tcW w:w="6236" w:type="dxa"/>
          </w:tcPr>
          <w:p w14:paraId="55AA6C17" w14:textId="77777777" w:rsidR="004B5EF1" w:rsidRPr="00B1050C" w:rsidRDefault="004B5EF1">
            <w:pPr>
              <w:spacing w:after="0"/>
              <w:rPr>
                <w:rFonts w:ascii="ABC Repro Medium" w:hAnsi="ABC Repro Medium"/>
                <w:color w:val="000000" w:themeColor="text1"/>
              </w:rPr>
            </w:pPr>
          </w:p>
        </w:tc>
      </w:tr>
      <w:tr w:rsidR="00B1050C" w:rsidRPr="00B1050C" w14:paraId="135B00CD" w14:textId="77777777">
        <w:trPr>
          <w:jc w:val="center"/>
        </w:trPr>
        <w:tc>
          <w:tcPr>
            <w:tcW w:w="2835" w:type="dxa"/>
          </w:tcPr>
          <w:p w14:paraId="0728716E" w14:textId="77777777" w:rsidR="004B5EF1" w:rsidRPr="00B1050C" w:rsidRDefault="005855D1">
            <w:pPr>
              <w:spacing w:after="0"/>
              <w:rPr>
                <w:rFonts w:ascii="ABC Repro Medium" w:hAnsi="ABC Repro Medium"/>
                <w:color w:val="000000" w:themeColor="text1"/>
              </w:rPr>
            </w:pPr>
            <w:r w:rsidRPr="00B1050C">
              <w:rPr>
                <w:rFonts w:ascii="ABC Repro Medium" w:hAnsi="ABC Repro Medium"/>
                <w:b/>
                <w:color w:val="000000" w:themeColor="text1"/>
              </w:rPr>
              <w:t>E-mail</w:t>
            </w:r>
          </w:p>
        </w:tc>
        <w:tc>
          <w:tcPr>
            <w:tcW w:w="6236" w:type="dxa"/>
          </w:tcPr>
          <w:p w14:paraId="35943FA9" w14:textId="77777777" w:rsidR="004B5EF1" w:rsidRPr="00B1050C" w:rsidRDefault="004B5EF1">
            <w:pPr>
              <w:spacing w:after="0"/>
              <w:rPr>
                <w:rFonts w:ascii="ABC Repro Medium" w:hAnsi="ABC Repro Medium"/>
                <w:color w:val="000000" w:themeColor="text1"/>
              </w:rPr>
            </w:pPr>
          </w:p>
        </w:tc>
      </w:tr>
      <w:tr w:rsidR="00B1050C" w:rsidRPr="004316C7" w14:paraId="65AEE300" w14:textId="77777777">
        <w:trPr>
          <w:jc w:val="center"/>
        </w:trPr>
        <w:tc>
          <w:tcPr>
            <w:tcW w:w="2835" w:type="dxa"/>
          </w:tcPr>
          <w:p w14:paraId="253A7A1D"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b/>
                <w:color w:val="000000" w:themeColor="text1"/>
                <w:lang w:val="pl-PL"/>
              </w:rPr>
              <w:t>Reprezentowane środowisko / instytucja / organizacja / grupa nieformalna</w:t>
            </w:r>
          </w:p>
        </w:tc>
        <w:tc>
          <w:tcPr>
            <w:tcW w:w="6236" w:type="dxa"/>
          </w:tcPr>
          <w:p w14:paraId="4F6B6282" w14:textId="77777777" w:rsidR="004B5EF1" w:rsidRPr="00B1050C" w:rsidRDefault="004B5EF1">
            <w:pPr>
              <w:spacing w:after="0"/>
              <w:rPr>
                <w:rFonts w:ascii="ABC Repro Medium" w:hAnsi="ABC Repro Medium"/>
                <w:color w:val="000000" w:themeColor="text1"/>
                <w:lang w:val="pl-PL"/>
              </w:rPr>
            </w:pPr>
          </w:p>
        </w:tc>
      </w:tr>
      <w:tr w:rsidR="00B1050C" w:rsidRPr="00B1050C" w14:paraId="4161BE4A" w14:textId="77777777">
        <w:trPr>
          <w:jc w:val="center"/>
        </w:trPr>
        <w:tc>
          <w:tcPr>
            <w:tcW w:w="2835" w:type="dxa"/>
          </w:tcPr>
          <w:p w14:paraId="014765AC"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Planowana</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rola</w:t>
            </w:r>
            <w:proofErr w:type="spellEnd"/>
            <w:r w:rsidRPr="00B1050C">
              <w:rPr>
                <w:rFonts w:ascii="ABC Repro Medium" w:hAnsi="ABC Repro Medium"/>
                <w:b/>
                <w:color w:val="000000" w:themeColor="text1"/>
              </w:rPr>
              <w:t xml:space="preserve"> w </w:t>
            </w:r>
            <w:proofErr w:type="spellStart"/>
            <w:r w:rsidRPr="00B1050C">
              <w:rPr>
                <w:rFonts w:ascii="ABC Repro Medium" w:hAnsi="ABC Repro Medium"/>
                <w:b/>
                <w:color w:val="000000" w:themeColor="text1"/>
              </w:rPr>
              <w:t>Partnerstwie</w:t>
            </w:r>
            <w:proofErr w:type="spellEnd"/>
          </w:p>
        </w:tc>
        <w:tc>
          <w:tcPr>
            <w:tcW w:w="6236" w:type="dxa"/>
          </w:tcPr>
          <w:p w14:paraId="2B1435D4" w14:textId="77777777" w:rsidR="004B5EF1" w:rsidRPr="00B1050C" w:rsidRDefault="004B5EF1">
            <w:pPr>
              <w:spacing w:after="0"/>
              <w:rPr>
                <w:rFonts w:ascii="ABC Repro Medium" w:hAnsi="ABC Repro Medium"/>
                <w:color w:val="000000" w:themeColor="text1"/>
              </w:rPr>
            </w:pPr>
          </w:p>
        </w:tc>
      </w:tr>
      <w:tr w:rsidR="00B1050C" w:rsidRPr="004316C7" w14:paraId="33256652" w14:textId="77777777">
        <w:trPr>
          <w:trHeight w:val="1247"/>
          <w:jc w:val="center"/>
        </w:trPr>
        <w:tc>
          <w:tcPr>
            <w:tcW w:w="2835" w:type="dxa"/>
          </w:tcPr>
          <w:p w14:paraId="5DCDEBAB"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b/>
                <w:color w:val="000000" w:themeColor="text1"/>
                <w:lang w:val="pl-PL"/>
              </w:rPr>
              <w:t>Krótka charakterystyka osoby i jej doświadczenia</w:t>
            </w:r>
          </w:p>
        </w:tc>
        <w:tc>
          <w:tcPr>
            <w:tcW w:w="6236" w:type="dxa"/>
          </w:tcPr>
          <w:p w14:paraId="3FD6EBEB" w14:textId="77777777" w:rsidR="004B5EF1" w:rsidRPr="00B1050C" w:rsidRDefault="004B5EF1">
            <w:pPr>
              <w:spacing w:after="0"/>
              <w:rPr>
                <w:rFonts w:ascii="ABC Repro Medium" w:hAnsi="ABC Repro Medium"/>
                <w:color w:val="000000" w:themeColor="text1"/>
                <w:lang w:val="pl-PL"/>
              </w:rPr>
            </w:pPr>
          </w:p>
        </w:tc>
      </w:tr>
    </w:tbl>
    <w:p w14:paraId="3CD32A5C" w14:textId="77777777" w:rsidR="004B5EF1" w:rsidRPr="00B1050C" w:rsidRDefault="005855D1">
      <w:pPr>
        <w:pStyle w:val="Nagwek2"/>
        <w:spacing w:before="120" w:after="80"/>
        <w:rPr>
          <w:rFonts w:ascii="ABC Repro Medium" w:hAnsi="ABC Repro Medium"/>
          <w:color w:val="000000" w:themeColor="text1"/>
        </w:rPr>
      </w:pPr>
      <w:proofErr w:type="spellStart"/>
      <w:r w:rsidRPr="00B1050C">
        <w:rPr>
          <w:rFonts w:ascii="ABC Repro Medium" w:hAnsi="ABC Repro Medium"/>
          <w:color w:val="000000" w:themeColor="text1"/>
        </w:rPr>
        <w:t>Członek</w:t>
      </w:r>
      <w:proofErr w:type="spellEnd"/>
      <w:r w:rsidRPr="00B1050C">
        <w:rPr>
          <w:rFonts w:ascii="ABC Repro Medium" w:hAnsi="ABC Repro Medium"/>
          <w:color w:val="000000" w:themeColor="text1"/>
        </w:rPr>
        <w:t>/</w:t>
      </w:r>
      <w:proofErr w:type="spellStart"/>
      <w:r w:rsidRPr="00B1050C">
        <w:rPr>
          <w:rFonts w:ascii="ABC Repro Medium" w:hAnsi="ABC Repro Medium"/>
          <w:color w:val="000000" w:themeColor="text1"/>
        </w:rPr>
        <w:t>Członkini</w:t>
      </w:r>
      <w:proofErr w:type="spellEnd"/>
      <w:r w:rsidRPr="00B1050C">
        <w:rPr>
          <w:rFonts w:ascii="ABC Repro Medium" w:hAnsi="ABC Repro Medium"/>
          <w:color w:val="000000" w:themeColor="text1"/>
        </w:rPr>
        <w:t xml:space="preserve"> </w:t>
      </w:r>
      <w:proofErr w:type="spellStart"/>
      <w:r w:rsidRPr="00B1050C">
        <w:rPr>
          <w:rFonts w:ascii="ABC Repro Medium" w:hAnsi="ABC Repro Medium"/>
          <w:color w:val="000000" w:themeColor="text1"/>
        </w:rPr>
        <w:t>Partnerstwa</w:t>
      </w:r>
      <w:proofErr w:type="spellEnd"/>
      <w:r w:rsidRPr="00B1050C">
        <w:rPr>
          <w:rFonts w:ascii="ABC Repro Medium" w:hAnsi="ABC Repro Medium"/>
          <w:color w:val="000000" w:themeColor="text1"/>
        </w:rPr>
        <w:t xml:space="preserve"> </w:t>
      </w:r>
      <w:proofErr w:type="spellStart"/>
      <w:r w:rsidRPr="00B1050C">
        <w:rPr>
          <w:rFonts w:ascii="ABC Repro Medium" w:hAnsi="ABC Repro Medium"/>
          <w:color w:val="000000" w:themeColor="text1"/>
        </w:rPr>
        <w:t>nr</w:t>
      </w:r>
      <w:proofErr w:type="spellEnd"/>
      <w:r w:rsidRPr="00B1050C">
        <w:rPr>
          <w:rFonts w:ascii="ABC Repro Medium" w:hAnsi="ABC Repro Medium"/>
          <w:color w:val="000000" w:themeColor="text1"/>
        </w:rPr>
        <w:t xml:space="preserve"> 2</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835"/>
        <w:gridCol w:w="6236"/>
      </w:tblGrid>
      <w:tr w:rsidR="00B1050C" w:rsidRPr="00B1050C" w14:paraId="38DB9814" w14:textId="77777777">
        <w:trPr>
          <w:jc w:val="center"/>
        </w:trPr>
        <w:tc>
          <w:tcPr>
            <w:tcW w:w="2835" w:type="dxa"/>
          </w:tcPr>
          <w:p w14:paraId="0C0CEBB5"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Imię</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i</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nazwisko</w:t>
            </w:r>
            <w:proofErr w:type="spellEnd"/>
          </w:p>
        </w:tc>
        <w:tc>
          <w:tcPr>
            <w:tcW w:w="6236" w:type="dxa"/>
          </w:tcPr>
          <w:p w14:paraId="66BB41E3" w14:textId="77777777" w:rsidR="004B5EF1" w:rsidRPr="00B1050C" w:rsidRDefault="004B5EF1">
            <w:pPr>
              <w:spacing w:after="0"/>
              <w:rPr>
                <w:rFonts w:ascii="ABC Repro Medium" w:hAnsi="ABC Repro Medium"/>
                <w:color w:val="000000" w:themeColor="text1"/>
              </w:rPr>
            </w:pPr>
          </w:p>
        </w:tc>
      </w:tr>
      <w:tr w:rsidR="00B1050C" w:rsidRPr="00B1050C" w14:paraId="268DE1FD" w14:textId="77777777">
        <w:trPr>
          <w:jc w:val="center"/>
        </w:trPr>
        <w:tc>
          <w:tcPr>
            <w:tcW w:w="2835" w:type="dxa"/>
          </w:tcPr>
          <w:p w14:paraId="5B65FF58"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Telefon</w:t>
            </w:r>
            <w:proofErr w:type="spellEnd"/>
          </w:p>
        </w:tc>
        <w:tc>
          <w:tcPr>
            <w:tcW w:w="6236" w:type="dxa"/>
          </w:tcPr>
          <w:p w14:paraId="7301C921" w14:textId="77777777" w:rsidR="004B5EF1" w:rsidRPr="00B1050C" w:rsidRDefault="004B5EF1">
            <w:pPr>
              <w:spacing w:after="0"/>
              <w:rPr>
                <w:rFonts w:ascii="ABC Repro Medium" w:hAnsi="ABC Repro Medium"/>
                <w:color w:val="000000" w:themeColor="text1"/>
              </w:rPr>
            </w:pPr>
          </w:p>
        </w:tc>
      </w:tr>
      <w:tr w:rsidR="00B1050C" w:rsidRPr="00B1050C" w14:paraId="6417AE2C" w14:textId="77777777">
        <w:trPr>
          <w:jc w:val="center"/>
        </w:trPr>
        <w:tc>
          <w:tcPr>
            <w:tcW w:w="2835" w:type="dxa"/>
          </w:tcPr>
          <w:p w14:paraId="2C236913" w14:textId="77777777" w:rsidR="004B5EF1" w:rsidRPr="00B1050C" w:rsidRDefault="005855D1">
            <w:pPr>
              <w:spacing w:after="0"/>
              <w:rPr>
                <w:rFonts w:ascii="ABC Repro Medium" w:hAnsi="ABC Repro Medium"/>
                <w:color w:val="000000" w:themeColor="text1"/>
              </w:rPr>
            </w:pPr>
            <w:r w:rsidRPr="00B1050C">
              <w:rPr>
                <w:rFonts w:ascii="ABC Repro Medium" w:hAnsi="ABC Repro Medium"/>
                <w:b/>
                <w:color w:val="000000" w:themeColor="text1"/>
              </w:rPr>
              <w:t>E-mail</w:t>
            </w:r>
          </w:p>
        </w:tc>
        <w:tc>
          <w:tcPr>
            <w:tcW w:w="6236" w:type="dxa"/>
          </w:tcPr>
          <w:p w14:paraId="6582C049" w14:textId="77777777" w:rsidR="004B5EF1" w:rsidRPr="00B1050C" w:rsidRDefault="004B5EF1">
            <w:pPr>
              <w:spacing w:after="0"/>
              <w:rPr>
                <w:rFonts w:ascii="ABC Repro Medium" w:hAnsi="ABC Repro Medium"/>
                <w:color w:val="000000" w:themeColor="text1"/>
              </w:rPr>
            </w:pPr>
          </w:p>
        </w:tc>
      </w:tr>
      <w:tr w:rsidR="00B1050C" w:rsidRPr="004316C7" w14:paraId="310C9065" w14:textId="77777777">
        <w:trPr>
          <w:jc w:val="center"/>
        </w:trPr>
        <w:tc>
          <w:tcPr>
            <w:tcW w:w="2835" w:type="dxa"/>
          </w:tcPr>
          <w:p w14:paraId="7B81BF46"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b/>
                <w:color w:val="000000" w:themeColor="text1"/>
                <w:lang w:val="pl-PL"/>
              </w:rPr>
              <w:t>Reprezentowane środowisko / instytucja / organizacja / grupa nieformalna</w:t>
            </w:r>
          </w:p>
        </w:tc>
        <w:tc>
          <w:tcPr>
            <w:tcW w:w="6236" w:type="dxa"/>
          </w:tcPr>
          <w:p w14:paraId="3B93D2D9" w14:textId="77777777" w:rsidR="004B5EF1" w:rsidRPr="00B1050C" w:rsidRDefault="004B5EF1">
            <w:pPr>
              <w:spacing w:after="0"/>
              <w:rPr>
                <w:rFonts w:ascii="ABC Repro Medium" w:hAnsi="ABC Repro Medium"/>
                <w:color w:val="000000" w:themeColor="text1"/>
                <w:lang w:val="pl-PL"/>
              </w:rPr>
            </w:pPr>
          </w:p>
        </w:tc>
      </w:tr>
      <w:tr w:rsidR="00B1050C" w:rsidRPr="00B1050C" w14:paraId="18616544" w14:textId="77777777">
        <w:trPr>
          <w:jc w:val="center"/>
        </w:trPr>
        <w:tc>
          <w:tcPr>
            <w:tcW w:w="2835" w:type="dxa"/>
          </w:tcPr>
          <w:p w14:paraId="4A0C4A0F"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Planowana</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rola</w:t>
            </w:r>
            <w:proofErr w:type="spellEnd"/>
            <w:r w:rsidRPr="00B1050C">
              <w:rPr>
                <w:rFonts w:ascii="ABC Repro Medium" w:hAnsi="ABC Repro Medium"/>
                <w:b/>
                <w:color w:val="000000" w:themeColor="text1"/>
              </w:rPr>
              <w:t xml:space="preserve"> w </w:t>
            </w:r>
            <w:proofErr w:type="spellStart"/>
            <w:r w:rsidRPr="00B1050C">
              <w:rPr>
                <w:rFonts w:ascii="ABC Repro Medium" w:hAnsi="ABC Repro Medium"/>
                <w:b/>
                <w:color w:val="000000" w:themeColor="text1"/>
              </w:rPr>
              <w:t>Partnerstwie</w:t>
            </w:r>
            <w:proofErr w:type="spellEnd"/>
          </w:p>
        </w:tc>
        <w:tc>
          <w:tcPr>
            <w:tcW w:w="6236" w:type="dxa"/>
          </w:tcPr>
          <w:p w14:paraId="5481F358" w14:textId="77777777" w:rsidR="004B5EF1" w:rsidRPr="00B1050C" w:rsidRDefault="004B5EF1">
            <w:pPr>
              <w:spacing w:after="0"/>
              <w:rPr>
                <w:rFonts w:ascii="ABC Repro Medium" w:hAnsi="ABC Repro Medium"/>
                <w:color w:val="000000" w:themeColor="text1"/>
              </w:rPr>
            </w:pPr>
          </w:p>
        </w:tc>
      </w:tr>
      <w:tr w:rsidR="00B1050C" w:rsidRPr="004316C7" w14:paraId="2A340F26" w14:textId="77777777">
        <w:trPr>
          <w:trHeight w:val="1247"/>
          <w:jc w:val="center"/>
        </w:trPr>
        <w:tc>
          <w:tcPr>
            <w:tcW w:w="2835" w:type="dxa"/>
          </w:tcPr>
          <w:p w14:paraId="6B76A390"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b/>
                <w:color w:val="000000" w:themeColor="text1"/>
                <w:lang w:val="pl-PL"/>
              </w:rPr>
              <w:t>Krótka charakterystyka osoby i jej doświadczenia</w:t>
            </w:r>
          </w:p>
        </w:tc>
        <w:tc>
          <w:tcPr>
            <w:tcW w:w="6236" w:type="dxa"/>
          </w:tcPr>
          <w:p w14:paraId="416DBE8D" w14:textId="77777777" w:rsidR="004B5EF1" w:rsidRPr="00B1050C" w:rsidRDefault="004B5EF1">
            <w:pPr>
              <w:spacing w:after="0"/>
              <w:rPr>
                <w:rFonts w:ascii="ABC Repro Medium" w:hAnsi="ABC Repro Medium"/>
                <w:color w:val="000000" w:themeColor="text1"/>
                <w:lang w:val="pl-PL"/>
              </w:rPr>
            </w:pPr>
          </w:p>
        </w:tc>
      </w:tr>
    </w:tbl>
    <w:p w14:paraId="2A35FC2C" w14:textId="77777777" w:rsidR="004B5EF1" w:rsidRPr="00B1050C" w:rsidRDefault="005855D1">
      <w:pPr>
        <w:pStyle w:val="Nagwek2"/>
        <w:spacing w:before="120" w:after="80"/>
        <w:rPr>
          <w:rFonts w:ascii="ABC Repro Medium" w:hAnsi="ABC Repro Medium"/>
          <w:color w:val="000000" w:themeColor="text1"/>
        </w:rPr>
      </w:pPr>
      <w:proofErr w:type="spellStart"/>
      <w:r w:rsidRPr="00B1050C">
        <w:rPr>
          <w:rFonts w:ascii="ABC Repro Medium" w:hAnsi="ABC Repro Medium"/>
          <w:color w:val="000000" w:themeColor="text1"/>
        </w:rPr>
        <w:t>Członek</w:t>
      </w:r>
      <w:proofErr w:type="spellEnd"/>
      <w:r w:rsidRPr="00B1050C">
        <w:rPr>
          <w:rFonts w:ascii="ABC Repro Medium" w:hAnsi="ABC Repro Medium"/>
          <w:color w:val="000000" w:themeColor="text1"/>
        </w:rPr>
        <w:t>/</w:t>
      </w:r>
      <w:proofErr w:type="spellStart"/>
      <w:r w:rsidRPr="00B1050C">
        <w:rPr>
          <w:rFonts w:ascii="ABC Repro Medium" w:hAnsi="ABC Repro Medium"/>
          <w:color w:val="000000" w:themeColor="text1"/>
        </w:rPr>
        <w:t>Członkini</w:t>
      </w:r>
      <w:proofErr w:type="spellEnd"/>
      <w:r w:rsidRPr="00B1050C">
        <w:rPr>
          <w:rFonts w:ascii="ABC Repro Medium" w:hAnsi="ABC Repro Medium"/>
          <w:color w:val="000000" w:themeColor="text1"/>
        </w:rPr>
        <w:t xml:space="preserve"> </w:t>
      </w:r>
      <w:proofErr w:type="spellStart"/>
      <w:r w:rsidRPr="00B1050C">
        <w:rPr>
          <w:rFonts w:ascii="ABC Repro Medium" w:hAnsi="ABC Repro Medium"/>
          <w:color w:val="000000" w:themeColor="text1"/>
        </w:rPr>
        <w:t>Partnerstwa</w:t>
      </w:r>
      <w:proofErr w:type="spellEnd"/>
      <w:r w:rsidRPr="00B1050C">
        <w:rPr>
          <w:rFonts w:ascii="ABC Repro Medium" w:hAnsi="ABC Repro Medium"/>
          <w:color w:val="000000" w:themeColor="text1"/>
        </w:rPr>
        <w:t xml:space="preserve"> </w:t>
      </w:r>
      <w:proofErr w:type="spellStart"/>
      <w:r w:rsidRPr="00B1050C">
        <w:rPr>
          <w:rFonts w:ascii="ABC Repro Medium" w:hAnsi="ABC Repro Medium"/>
          <w:color w:val="000000" w:themeColor="text1"/>
        </w:rPr>
        <w:t>nr</w:t>
      </w:r>
      <w:proofErr w:type="spellEnd"/>
      <w:r w:rsidRPr="00B1050C">
        <w:rPr>
          <w:rFonts w:ascii="ABC Repro Medium" w:hAnsi="ABC Repro Medium"/>
          <w:color w:val="000000" w:themeColor="text1"/>
        </w:rPr>
        <w:t xml:space="preserve"> 3</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835"/>
        <w:gridCol w:w="6236"/>
      </w:tblGrid>
      <w:tr w:rsidR="00B1050C" w:rsidRPr="00B1050C" w14:paraId="0954C623" w14:textId="77777777">
        <w:trPr>
          <w:jc w:val="center"/>
        </w:trPr>
        <w:tc>
          <w:tcPr>
            <w:tcW w:w="2835" w:type="dxa"/>
          </w:tcPr>
          <w:p w14:paraId="7417F5E1"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Imię</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i</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nazwisko</w:t>
            </w:r>
            <w:proofErr w:type="spellEnd"/>
          </w:p>
        </w:tc>
        <w:tc>
          <w:tcPr>
            <w:tcW w:w="6236" w:type="dxa"/>
          </w:tcPr>
          <w:p w14:paraId="5640A708" w14:textId="77777777" w:rsidR="004B5EF1" w:rsidRPr="00B1050C" w:rsidRDefault="004B5EF1">
            <w:pPr>
              <w:spacing w:after="0"/>
              <w:rPr>
                <w:rFonts w:ascii="ABC Repro Medium" w:hAnsi="ABC Repro Medium"/>
                <w:color w:val="000000" w:themeColor="text1"/>
              </w:rPr>
            </w:pPr>
          </w:p>
        </w:tc>
      </w:tr>
      <w:tr w:rsidR="00B1050C" w:rsidRPr="00B1050C" w14:paraId="140B3144" w14:textId="77777777">
        <w:trPr>
          <w:jc w:val="center"/>
        </w:trPr>
        <w:tc>
          <w:tcPr>
            <w:tcW w:w="2835" w:type="dxa"/>
          </w:tcPr>
          <w:p w14:paraId="1441D33B"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Telefon</w:t>
            </w:r>
            <w:proofErr w:type="spellEnd"/>
          </w:p>
        </w:tc>
        <w:tc>
          <w:tcPr>
            <w:tcW w:w="6236" w:type="dxa"/>
          </w:tcPr>
          <w:p w14:paraId="3C513FD9" w14:textId="77777777" w:rsidR="004B5EF1" w:rsidRPr="00B1050C" w:rsidRDefault="004B5EF1">
            <w:pPr>
              <w:spacing w:after="0"/>
              <w:rPr>
                <w:rFonts w:ascii="ABC Repro Medium" w:hAnsi="ABC Repro Medium"/>
                <w:color w:val="000000" w:themeColor="text1"/>
              </w:rPr>
            </w:pPr>
          </w:p>
        </w:tc>
      </w:tr>
      <w:tr w:rsidR="00B1050C" w:rsidRPr="00B1050C" w14:paraId="642F478D" w14:textId="77777777">
        <w:trPr>
          <w:jc w:val="center"/>
        </w:trPr>
        <w:tc>
          <w:tcPr>
            <w:tcW w:w="2835" w:type="dxa"/>
          </w:tcPr>
          <w:p w14:paraId="0C6DB17B" w14:textId="77777777" w:rsidR="004B5EF1" w:rsidRPr="00B1050C" w:rsidRDefault="005855D1">
            <w:pPr>
              <w:spacing w:after="0"/>
              <w:rPr>
                <w:rFonts w:ascii="ABC Repro Medium" w:hAnsi="ABC Repro Medium"/>
                <w:color w:val="000000" w:themeColor="text1"/>
              </w:rPr>
            </w:pPr>
            <w:r w:rsidRPr="00B1050C">
              <w:rPr>
                <w:rFonts w:ascii="ABC Repro Medium" w:hAnsi="ABC Repro Medium"/>
                <w:b/>
                <w:color w:val="000000" w:themeColor="text1"/>
              </w:rPr>
              <w:t>E-mail</w:t>
            </w:r>
          </w:p>
        </w:tc>
        <w:tc>
          <w:tcPr>
            <w:tcW w:w="6236" w:type="dxa"/>
          </w:tcPr>
          <w:p w14:paraId="673E82DD" w14:textId="77777777" w:rsidR="004B5EF1" w:rsidRPr="00B1050C" w:rsidRDefault="004B5EF1">
            <w:pPr>
              <w:spacing w:after="0"/>
              <w:rPr>
                <w:rFonts w:ascii="ABC Repro Medium" w:hAnsi="ABC Repro Medium"/>
                <w:color w:val="000000" w:themeColor="text1"/>
              </w:rPr>
            </w:pPr>
          </w:p>
        </w:tc>
      </w:tr>
      <w:tr w:rsidR="00B1050C" w:rsidRPr="004316C7" w14:paraId="29E3D038" w14:textId="77777777">
        <w:trPr>
          <w:jc w:val="center"/>
        </w:trPr>
        <w:tc>
          <w:tcPr>
            <w:tcW w:w="2835" w:type="dxa"/>
          </w:tcPr>
          <w:p w14:paraId="04D8E250"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b/>
                <w:color w:val="000000" w:themeColor="text1"/>
                <w:lang w:val="pl-PL"/>
              </w:rPr>
              <w:t xml:space="preserve">Reprezentowane środowisko / instytucja / </w:t>
            </w:r>
            <w:r w:rsidRPr="00B1050C">
              <w:rPr>
                <w:rFonts w:ascii="ABC Repro Medium" w:hAnsi="ABC Repro Medium"/>
                <w:b/>
                <w:color w:val="000000" w:themeColor="text1"/>
                <w:lang w:val="pl-PL"/>
              </w:rPr>
              <w:lastRenderedPageBreak/>
              <w:t>organizacja / grupa nieformalna</w:t>
            </w:r>
          </w:p>
        </w:tc>
        <w:tc>
          <w:tcPr>
            <w:tcW w:w="6236" w:type="dxa"/>
          </w:tcPr>
          <w:p w14:paraId="0F6ED4BB" w14:textId="77777777" w:rsidR="004B5EF1" w:rsidRPr="00B1050C" w:rsidRDefault="004B5EF1">
            <w:pPr>
              <w:spacing w:after="0"/>
              <w:rPr>
                <w:rFonts w:ascii="ABC Repro Medium" w:hAnsi="ABC Repro Medium"/>
                <w:color w:val="000000" w:themeColor="text1"/>
                <w:lang w:val="pl-PL"/>
              </w:rPr>
            </w:pPr>
          </w:p>
        </w:tc>
      </w:tr>
      <w:tr w:rsidR="00B1050C" w:rsidRPr="00B1050C" w14:paraId="58F7998B" w14:textId="77777777">
        <w:trPr>
          <w:jc w:val="center"/>
        </w:trPr>
        <w:tc>
          <w:tcPr>
            <w:tcW w:w="2835" w:type="dxa"/>
          </w:tcPr>
          <w:p w14:paraId="23B7B65C"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Planowana</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rola</w:t>
            </w:r>
            <w:proofErr w:type="spellEnd"/>
            <w:r w:rsidRPr="00B1050C">
              <w:rPr>
                <w:rFonts w:ascii="ABC Repro Medium" w:hAnsi="ABC Repro Medium"/>
                <w:b/>
                <w:color w:val="000000" w:themeColor="text1"/>
              </w:rPr>
              <w:t xml:space="preserve"> w </w:t>
            </w:r>
            <w:proofErr w:type="spellStart"/>
            <w:r w:rsidRPr="00B1050C">
              <w:rPr>
                <w:rFonts w:ascii="ABC Repro Medium" w:hAnsi="ABC Repro Medium"/>
                <w:b/>
                <w:color w:val="000000" w:themeColor="text1"/>
              </w:rPr>
              <w:t>Partnerstwie</w:t>
            </w:r>
            <w:proofErr w:type="spellEnd"/>
          </w:p>
        </w:tc>
        <w:tc>
          <w:tcPr>
            <w:tcW w:w="6236" w:type="dxa"/>
          </w:tcPr>
          <w:p w14:paraId="59DB9BDF" w14:textId="77777777" w:rsidR="004B5EF1" w:rsidRPr="00B1050C" w:rsidRDefault="004B5EF1">
            <w:pPr>
              <w:spacing w:after="0"/>
              <w:rPr>
                <w:rFonts w:ascii="ABC Repro Medium" w:hAnsi="ABC Repro Medium"/>
                <w:color w:val="000000" w:themeColor="text1"/>
              </w:rPr>
            </w:pPr>
          </w:p>
        </w:tc>
      </w:tr>
      <w:tr w:rsidR="00B1050C" w:rsidRPr="004316C7" w14:paraId="0DDB3E46" w14:textId="77777777">
        <w:trPr>
          <w:trHeight w:val="1247"/>
          <w:jc w:val="center"/>
        </w:trPr>
        <w:tc>
          <w:tcPr>
            <w:tcW w:w="2835" w:type="dxa"/>
          </w:tcPr>
          <w:p w14:paraId="2DCA5A0A"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b/>
                <w:color w:val="000000" w:themeColor="text1"/>
                <w:lang w:val="pl-PL"/>
              </w:rPr>
              <w:t>Krótka charakterystyka osoby i jej doświadczenia</w:t>
            </w:r>
          </w:p>
        </w:tc>
        <w:tc>
          <w:tcPr>
            <w:tcW w:w="6236" w:type="dxa"/>
          </w:tcPr>
          <w:p w14:paraId="46ED04BA" w14:textId="77777777" w:rsidR="004B5EF1" w:rsidRPr="00B1050C" w:rsidRDefault="004B5EF1">
            <w:pPr>
              <w:spacing w:after="0"/>
              <w:rPr>
                <w:rFonts w:ascii="ABC Repro Medium" w:hAnsi="ABC Repro Medium"/>
                <w:color w:val="000000" w:themeColor="text1"/>
                <w:lang w:val="pl-PL"/>
              </w:rPr>
            </w:pPr>
          </w:p>
        </w:tc>
      </w:tr>
    </w:tbl>
    <w:p w14:paraId="2EF0A9B8" w14:textId="77777777" w:rsidR="004B5EF1" w:rsidRPr="00B1050C" w:rsidRDefault="005855D1">
      <w:pPr>
        <w:pStyle w:val="Nagwek2"/>
        <w:spacing w:before="120" w:after="80"/>
        <w:rPr>
          <w:rFonts w:ascii="ABC Repro Medium" w:hAnsi="ABC Repro Medium"/>
          <w:color w:val="000000" w:themeColor="text1"/>
          <w:lang w:val="pl-PL"/>
        </w:rPr>
      </w:pPr>
      <w:r w:rsidRPr="00B1050C">
        <w:rPr>
          <w:rFonts w:ascii="ABC Repro Medium" w:hAnsi="ABC Repro Medium"/>
          <w:color w:val="000000" w:themeColor="text1"/>
          <w:lang w:val="pl-PL"/>
        </w:rPr>
        <w:t>Wymagane role i potencjały w Partnerstwie</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02"/>
        <w:gridCol w:w="2835"/>
        <w:gridCol w:w="2835"/>
      </w:tblGrid>
      <w:tr w:rsidR="00B1050C" w:rsidRPr="004316C7" w14:paraId="4EDCE929" w14:textId="77777777">
        <w:trPr>
          <w:jc w:val="center"/>
        </w:trPr>
        <w:tc>
          <w:tcPr>
            <w:tcW w:w="3402" w:type="dxa"/>
            <w:shd w:val="clear" w:color="auto" w:fill="D9EAF7"/>
          </w:tcPr>
          <w:p w14:paraId="61ABCAB6"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Rola</w:t>
            </w:r>
            <w:proofErr w:type="spellEnd"/>
            <w:r w:rsidRPr="00B1050C">
              <w:rPr>
                <w:rFonts w:ascii="ABC Repro Medium" w:hAnsi="ABC Repro Medium"/>
                <w:b/>
                <w:color w:val="000000" w:themeColor="text1"/>
              </w:rPr>
              <w:t xml:space="preserve"> / </w:t>
            </w:r>
            <w:proofErr w:type="spellStart"/>
            <w:r w:rsidRPr="00B1050C">
              <w:rPr>
                <w:rFonts w:ascii="ABC Repro Medium" w:hAnsi="ABC Repro Medium"/>
                <w:b/>
                <w:color w:val="000000" w:themeColor="text1"/>
              </w:rPr>
              <w:t>potencjał</w:t>
            </w:r>
            <w:proofErr w:type="spellEnd"/>
          </w:p>
        </w:tc>
        <w:tc>
          <w:tcPr>
            <w:tcW w:w="2835" w:type="dxa"/>
            <w:shd w:val="clear" w:color="auto" w:fill="D9EAF7"/>
          </w:tcPr>
          <w:p w14:paraId="168CA447"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Osoba</w:t>
            </w:r>
            <w:proofErr w:type="spellEnd"/>
            <w:r w:rsidRPr="00B1050C">
              <w:rPr>
                <w:rFonts w:ascii="ABC Repro Medium" w:hAnsi="ABC Repro Medium"/>
                <w:b/>
                <w:color w:val="000000" w:themeColor="text1"/>
              </w:rPr>
              <w:t xml:space="preserve"> </w:t>
            </w:r>
          </w:p>
        </w:tc>
        <w:tc>
          <w:tcPr>
            <w:tcW w:w="2835" w:type="dxa"/>
            <w:shd w:val="clear" w:color="auto" w:fill="D9EAF7"/>
          </w:tcPr>
          <w:p w14:paraId="2C86EA72"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b/>
                <w:color w:val="000000" w:themeColor="text1"/>
                <w:lang w:val="pl-PL"/>
              </w:rPr>
              <w:t>Krótki opis, z czego wynika ta rola</w:t>
            </w:r>
          </w:p>
        </w:tc>
      </w:tr>
      <w:tr w:rsidR="00B1050C" w:rsidRPr="004316C7" w14:paraId="7C8B8FE9" w14:textId="77777777">
        <w:trPr>
          <w:trHeight w:val="794"/>
          <w:jc w:val="center"/>
        </w:trPr>
        <w:tc>
          <w:tcPr>
            <w:tcW w:w="3402" w:type="dxa"/>
          </w:tcPr>
          <w:p w14:paraId="0BE9AA41"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b/>
                <w:color w:val="000000" w:themeColor="text1"/>
                <w:lang w:val="pl-PL"/>
              </w:rPr>
              <w:t>Osoba reprezentująca środowisko młodzieżowe lub pracująca bezpośrednio z młodzieżą</w:t>
            </w:r>
          </w:p>
        </w:tc>
        <w:tc>
          <w:tcPr>
            <w:tcW w:w="2835" w:type="dxa"/>
          </w:tcPr>
          <w:p w14:paraId="1E3549B8" w14:textId="77777777" w:rsidR="004B5EF1" w:rsidRPr="00B1050C" w:rsidRDefault="004B5EF1">
            <w:pPr>
              <w:spacing w:after="0"/>
              <w:rPr>
                <w:rFonts w:ascii="ABC Repro Medium" w:hAnsi="ABC Repro Medium"/>
                <w:color w:val="000000" w:themeColor="text1"/>
                <w:lang w:val="pl-PL"/>
              </w:rPr>
            </w:pPr>
          </w:p>
        </w:tc>
        <w:tc>
          <w:tcPr>
            <w:tcW w:w="2835" w:type="dxa"/>
          </w:tcPr>
          <w:p w14:paraId="7D59E3F8" w14:textId="77777777" w:rsidR="004B5EF1" w:rsidRPr="00B1050C" w:rsidRDefault="004B5EF1">
            <w:pPr>
              <w:spacing w:after="0"/>
              <w:rPr>
                <w:rFonts w:ascii="ABC Repro Medium" w:hAnsi="ABC Repro Medium"/>
                <w:color w:val="000000" w:themeColor="text1"/>
                <w:lang w:val="pl-PL"/>
              </w:rPr>
            </w:pPr>
          </w:p>
        </w:tc>
      </w:tr>
      <w:tr w:rsidR="00B1050C" w:rsidRPr="004316C7" w14:paraId="5B881E3B" w14:textId="77777777">
        <w:trPr>
          <w:trHeight w:val="794"/>
          <w:jc w:val="center"/>
        </w:trPr>
        <w:tc>
          <w:tcPr>
            <w:tcW w:w="3402" w:type="dxa"/>
          </w:tcPr>
          <w:p w14:paraId="111CD05D"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b/>
                <w:color w:val="000000" w:themeColor="text1"/>
                <w:lang w:val="pl-PL"/>
              </w:rPr>
              <w:t>Dorosły sojusznik wspierający proces organizacyjny i formalny</w:t>
            </w:r>
          </w:p>
        </w:tc>
        <w:tc>
          <w:tcPr>
            <w:tcW w:w="2835" w:type="dxa"/>
          </w:tcPr>
          <w:p w14:paraId="197236DC" w14:textId="77777777" w:rsidR="004B5EF1" w:rsidRPr="00B1050C" w:rsidRDefault="004B5EF1">
            <w:pPr>
              <w:spacing w:after="0"/>
              <w:rPr>
                <w:rFonts w:ascii="ABC Repro Medium" w:hAnsi="ABC Repro Medium"/>
                <w:color w:val="000000" w:themeColor="text1"/>
                <w:lang w:val="pl-PL"/>
              </w:rPr>
            </w:pPr>
          </w:p>
        </w:tc>
        <w:tc>
          <w:tcPr>
            <w:tcW w:w="2835" w:type="dxa"/>
          </w:tcPr>
          <w:p w14:paraId="4DAF5CCE" w14:textId="77777777" w:rsidR="004B5EF1" w:rsidRPr="00B1050C" w:rsidRDefault="004B5EF1">
            <w:pPr>
              <w:spacing w:after="0"/>
              <w:rPr>
                <w:rFonts w:ascii="ABC Repro Medium" w:hAnsi="ABC Repro Medium"/>
                <w:color w:val="000000" w:themeColor="text1"/>
                <w:lang w:val="pl-PL"/>
              </w:rPr>
            </w:pPr>
          </w:p>
        </w:tc>
      </w:tr>
      <w:tr w:rsidR="00B1050C" w:rsidRPr="004316C7" w14:paraId="0B538135" w14:textId="77777777">
        <w:trPr>
          <w:trHeight w:val="794"/>
          <w:jc w:val="center"/>
        </w:trPr>
        <w:tc>
          <w:tcPr>
            <w:tcW w:w="3402" w:type="dxa"/>
          </w:tcPr>
          <w:p w14:paraId="0FFC9DA5"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b/>
                <w:color w:val="000000" w:themeColor="text1"/>
                <w:lang w:val="pl-PL"/>
              </w:rPr>
              <w:t>Osoba z doświadczeniem w kulturze, edukacji, działaniach społecznych lub projektowych</w:t>
            </w:r>
          </w:p>
        </w:tc>
        <w:tc>
          <w:tcPr>
            <w:tcW w:w="2835" w:type="dxa"/>
          </w:tcPr>
          <w:p w14:paraId="69387F1B" w14:textId="77777777" w:rsidR="004B5EF1" w:rsidRPr="00B1050C" w:rsidRDefault="004B5EF1">
            <w:pPr>
              <w:spacing w:after="0"/>
              <w:rPr>
                <w:rFonts w:ascii="ABC Repro Medium" w:hAnsi="ABC Repro Medium"/>
                <w:color w:val="000000" w:themeColor="text1"/>
                <w:lang w:val="pl-PL"/>
              </w:rPr>
            </w:pPr>
          </w:p>
        </w:tc>
        <w:tc>
          <w:tcPr>
            <w:tcW w:w="2835" w:type="dxa"/>
          </w:tcPr>
          <w:p w14:paraId="3771298B" w14:textId="77777777" w:rsidR="004B5EF1" w:rsidRPr="00B1050C" w:rsidRDefault="004B5EF1">
            <w:pPr>
              <w:spacing w:after="0"/>
              <w:rPr>
                <w:rFonts w:ascii="ABC Repro Medium" w:hAnsi="ABC Repro Medium"/>
                <w:color w:val="000000" w:themeColor="text1"/>
                <w:lang w:val="pl-PL"/>
              </w:rPr>
            </w:pPr>
          </w:p>
        </w:tc>
      </w:tr>
    </w:tbl>
    <w:p w14:paraId="1D907B37" w14:textId="77777777" w:rsidR="004B5EF1" w:rsidRPr="00B1050C" w:rsidRDefault="005855D1">
      <w:pPr>
        <w:pStyle w:val="Nagwek1"/>
        <w:spacing w:before="200" w:after="80"/>
        <w:rPr>
          <w:rFonts w:ascii="ABC Repro Medium" w:hAnsi="ABC Repro Medium"/>
          <w:color w:val="000000" w:themeColor="text1"/>
          <w:lang w:val="pl-PL"/>
        </w:rPr>
      </w:pPr>
      <w:r w:rsidRPr="00B1050C">
        <w:rPr>
          <w:rFonts w:ascii="ABC Repro Medium" w:hAnsi="ABC Repro Medium"/>
          <w:color w:val="000000" w:themeColor="text1"/>
          <w:lang w:val="pl-PL"/>
        </w:rPr>
        <w:t>Część III. Opis Partnerstwa Lokalnego</w:t>
      </w:r>
    </w:p>
    <w:p w14:paraId="4AD39FDB" w14:textId="77777777" w:rsidR="004B5EF1" w:rsidRPr="00B1050C" w:rsidRDefault="005855D1">
      <w:pPr>
        <w:spacing w:after="120"/>
        <w:rPr>
          <w:rFonts w:ascii="ABC Repro Medium" w:hAnsi="ABC Repro Medium"/>
          <w:color w:val="000000" w:themeColor="text1"/>
          <w:lang w:val="pl-PL"/>
        </w:rPr>
      </w:pPr>
      <w:r w:rsidRPr="00B1050C">
        <w:rPr>
          <w:rFonts w:ascii="ABC Repro Medium" w:hAnsi="ABC Repro Medium"/>
          <w:i/>
          <w:color w:val="000000" w:themeColor="text1"/>
          <w:lang w:val="pl-PL"/>
        </w:rPr>
        <w:t>Odpowiedzi w tej części powinny być konkretne, ale nie muszą opisywać gotowego Projektu Lokalnego. Prosimy koncentrować się na potencjale Partnerstwa, sposobie pracy z młodzieżą, relacjach lokalnych i gotowości do przejścia przez proces edukacyjny, diagnozę, konsultacje, realizację i ewaluację.</w:t>
      </w:r>
    </w:p>
    <w:p w14:paraId="33A87B36" w14:textId="77777777" w:rsidR="004B5EF1" w:rsidRPr="00B1050C" w:rsidRDefault="005855D1">
      <w:pPr>
        <w:spacing w:before="120" w:after="40"/>
        <w:rPr>
          <w:rFonts w:ascii="ABC Repro Medium" w:hAnsi="ABC Repro Medium"/>
          <w:color w:val="000000" w:themeColor="text1"/>
          <w:lang w:val="pl-PL"/>
        </w:rPr>
      </w:pPr>
      <w:r w:rsidRPr="00B1050C">
        <w:rPr>
          <w:rFonts w:ascii="ABC Repro Medium" w:hAnsi="ABC Repro Medium"/>
          <w:b/>
          <w:color w:val="000000" w:themeColor="text1"/>
          <w:lang w:val="pl-PL"/>
        </w:rPr>
        <w:t>1. Komplementarność Partnerstwa</w:t>
      </w:r>
    </w:p>
    <w:p w14:paraId="618B9A9C" w14:textId="77777777" w:rsidR="004B5EF1" w:rsidRPr="00B1050C" w:rsidRDefault="005855D1">
      <w:pPr>
        <w:spacing w:after="80"/>
        <w:ind w:left="170"/>
        <w:rPr>
          <w:rFonts w:ascii="ABC Repro Medium" w:hAnsi="ABC Repro Medium"/>
          <w:color w:val="000000" w:themeColor="text1"/>
          <w:lang w:val="pl-PL"/>
        </w:rPr>
      </w:pPr>
      <w:r w:rsidRPr="00B1050C">
        <w:rPr>
          <w:rFonts w:ascii="ABC Repro Medium" w:hAnsi="ABC Repro Medium"/>
          <w:i/>
          <w:color w:val="000000" w:themeColor="text1"/>
          <w:sz w:val="18"/>
          <w:lang w:val="pl-PL"/>
        </w:rPr>
        <w:t>Opiszcie, jak osoby tworzące Partnerstwo uzupełniają się kompetencyjnie, organizacyjnie i relacyjnie. Warto wskazać, kto wnosi kontakt z młodzieżą, kto doświadczenie projektowe, kto relacje lokalne, kto zaplecze organizacyjne, a kto perspektywę młodych osób.</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62"/>
      </w:tblGrid>
      <w:tr w:rsidR="00B1050C" w:rsidRPr="004316C7" w14:paraId="68C2A643" w14:textId="77777777">
        <w:trPr>
          <w:cantSplit/>
          <w:trHeight w:val="1814"/>
          <w:jc w:val="center"/>
        </w:trPr>
        <w:tc>
          <w:tcPr>
            <w:tcW w:w="9972" w:type="dxa"/>
          </w:tcPr>
          <w:p w14:paraId="43B74443" w14:textId="77777777" w:rsidR="004B5EF1" w:rsidRPr="00B1050C" w:rsidRDefault="004B5EF1">
            <w:pPr>
              <w:spacing w:after="0"/>
              <w:rPr>
                <w:rFonts w:ascii="ABC Repro Medium" w:hAnsi="ABC Repro Medium"/>
                <w:color w:val="000000" w:themeColor="text1"/>
                <w:lang w:val="pl-PL"/>
              </w:rPr>
            </w:pPr>
          </w:p>
        </w:tc>
      </w:tr>
    </w:tbl>
    <w:p w14:paraId="0E715613" w14:textId="77777777" w:rsidR="004B5EF1" w:rsidRPr="00B1050C" w:rsidRDefault="005855D1">
      <w:pPr>
        <w:spacing w:before="120" w:after="40"/>
        <w:rPr>
          <w:rFonts w:ascii="ABC Repro Medium" w:hAnsi="ABC Repro Medium"/>
          <w:color w:val="000000" w:themeColor="text1"/>
          <w:lang w:val="pl-PL"/>
        </w:rPr>
      </w:pPr>
      <w:r w:rsidRPr="00B1050C">
        <w:rPr>
          <w:rFonts w:ascii="ABC Repro Medium" w:hAnsi="ABC Repro Medium"/>
          <w:b/>
          <w:color w:val="000000" w:themeColor="text1"/>
          <w:lang w:val="pl-PL"/>
        </w:rPr>
        <w:t>2. Doświadczenie w pracy z młodzieżą</w:t>
      </w:r>
    </w:p>
    <w:p w14:paraId="2CFFC270" w14:textId="77777777" w:rsidR="004B5EF1" w:rsidRPr="00B1050C" w:rsidRDefault="005855D1">
      <w:pPr>
        <w:spacing w:after="80"/>
        <w:ind w:left="170"/>
        <w:rPr>
          <w:rFonts w:ascii="ABC Repro Medium" w:hAnsi="ABC Repro Medium"/>
          <w:color w:val="000000" w:themeColor="text1"/>
          <w:lang w:val="pl-PL"/>
        </w:rPr>
      </w:pPr>
      <w:r w:rsidRPr="00B1050C">
        <w:rPr>
          <w:rFonts w:ascii="ABC Repro Medium" w:hAnsi="ABC Repro Medium"/>
          <w:i/>
          <w:color w:val="000000" w:themeColor="text1"/>
          <w:sz w:val="18"/>
          <w:lang w:val="pl-PL"/>
        </w:rPr>
        <w:t>Opiszcie doświadczenie co najmniej jednej osoby w pracy z młodzieżą. Można odnieść się do edukacji, animacji, wolontariatu, działań szkolnych, nieformalnych grup młodzieżowych, pracy rówieśniczej, opiekuńczej lub twórczej.</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62"/>
      </w:tblGrid>
      <w:tr w:rsidR="00B1050C" w:rsidRPr="004316C7" w14:paraId="3D4B37A0" w14:textId="77777777">
        <w:trPr>
          <w:cantSplit/>
          <w:trHeight w:val="1587"/>
          <w:jc w:val="center"/>
        </w:trPr>
        <w:tc>
          <w:tcPr>
            <w:tcW w:w="9972" w:type="dxa"/>
          </w:tcPr>
          <w:p w14:paraId="6AD30A9E" w14:textId="77777777" w:rsidR="004B5EF1" w:rsidRPr="00B1050C" w:rsidRDefault="004B5EF1">
            <w:pPr>
              <w:spacing w:after="0"/>
              <w:rPr>
                <w:rFonts w:ascii="ABC Repro Medium" w:hAnsi="ABC Repro Medium"/>
                <w:color w:val="000000" w:themeColor="text1"/>
                <w:lang w:val="pl-PL"/>
              </w:rPr>
            </w:pPr>
          </w:p>
        </w:tc>
      </w:tr>
    </w:tbl>
    <w:p w14:paraId="09A1C214" w14:textId="77777777" w:rsidR="004B5EF1" w:rsidRPr="00B1050C" w:rsidRDefault="005855D1">
      <w:pPr>
        <w:spacing w:before="120" w:after="40"/>
        <w:rPr>
          <w:rFonts w:ascii="ABC Repro Medium" w:hAnsi="ABC Repro Medium"/>
          <w:color w:val="000000" w:themeColor="text1"/>
          <w:lang w:val="pl-PL"/>
        </w:rPr>
      </w:pPr>
      <w:r w:rsidRPr="00B1050C">
        <w:rPr>
          <w:rFonts w:ascii="ABC Repro Medium" w:hAnsi="ABC Repro Medium"/>
          <w:b/>
          <w:color w:val="000000" w:themeColor="text1"/>
          <w:lang w:val="pl-PL"/>
        </w:rPr>
        <w:t>3. Doświadczenie w realizacji działań kulturalnych, edukacyjnych lub społecznych</w:t>
      </w:r>
    </w:p>
    <w:p w14:paraId="1D9F41A6" w14:textId="77777777" w:rsidR="004B5EF1" w:rsidRPr="00B1050C" w:rsidRDefault="005855D1">
      <w:pPr>
        <w:spacing w:after="80"/>
        <w:ind w:left="170"/>
        <w:rPr>
          <w:rFonts w:ascii="ABC Repro Medium" w:hAnsi="ABC Repro Medium"/>
          <w:color w:val="000000" w:themeColor="text1"/>
          <w:lang w:val="pl-PL"/>
        </w:rPr>
      </w:pPr>
      <w:r w:rsidRPr="00B1050C">
        <w:rPr>
          <w:rFonts w:ascii="ABC Repro Medium" w:hAnsi="ABC Repro Medium"/>
          <w:i/>
          <w:color w:val="000000" w:themeColor="text1"/>
          <w:sz w:val="18"/>
          <w:lang w:val="pl-PL"/>
        </w:rPr>
        <w:t>Opiszcie doświadczenie merytoryczne i organizacyjne co najmniej jednej osoby. Nie chodzi wyłącznie o duże projekty - można wskazać działania lokalne, warsztaty, wydarzenia, inicjatywy sąsiedzkie, pracę w organizacji lub instytucji.</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62"/>
      </w:tblGrid>
      <w:tr w:rsidR="00B1050C" w:rsidRPr="004316C7" w14:paraId="62565B8C" w14:textId="77777777">
        <w:trPr>
          <w:cantSplit/>
          <w:trHeight w:val="1587"/>
          <w:jc w:val="center"/>
        </w:trPr>
        <w:tc>
          <w:tcPr>
            <w:tcW w:w="9972" w:type="dxa"/>
          </w:tcPr>
          <w:p w14:paraId="01A6429E" w14:textId="77777777" w:rsidR="004B5EF1" w:rsidRPr="00B1050C" w:rsidRDefault="004B5EF1">
            <w:pPr>
              <w:spacing w:after="0"/>
              <w:rPr>
                <w:rFonts w:ascii="ABC Repro Medium" w:hAnsi="ABC Repro Medium"/>
                <w:color w:val="000000" w:themeColor="text1"/>
                <w:lang w:val="pl-PL"/>
              </w:rPr>
            </w:pPr>
          </w:p>
        </w:tc>
      </w:tr>
    </w:tbl>
    <w:p w14:paraId="2602F3E3" w14:textId="77777777" w:rsidR="004B5EF1" w:rsidRPr="00B1050C" w:rsidRDefault="005855D1">
      <w:pPr>
        <w:spacing w:before="120" w:after="40"/>
        <w:rPr>
          <w:rFonts w:ascii="ABC Repro Medium" w:hAnsi="ABC Repro Medium"/>
          <w:color w:val="000000" w:themeColor="text1"/>
          <w:lang w:val="pl-PL"/>
        </w:rPr>
      </w:pPr>
      <w:r w:rsidRPr="00B1050C">
        <w:rPr>
          <w:rFonts w:ascii="ABC Repro Medium" w:hAnsi="ABC Repro Medium"/>
          <w:b/>
          <w:color w:val="000000" w:themeColor="text1"/>
          <w:lang w:val="pl-PL"/>
        </w:rPr>
        <w:t>4. Decyzyjność młodzieży i poziom sprawczości młodych osób</w:t>
      </w:r>
    </w:p>
    <w:p w14:paraId="5A530B3A" w14:textId="77777777" w:rsidR="004B5EF1" w:rsidRPr="00B1050C" w:rsidRDefault="005855D1">
      <w:pPr>
        <w:spacing w:after="80"/>
        <w:ind w:left="170"/>
        <w:rPr>
          <w:rFonts w:ascii="ABC Repro Medium" w:hAnsi="ABC Repro Medium"/>
          <w:color w:val="000000" w:themeColor="text1"/>
          <w:lang w:val="pl-PL"/>
        </w:rPr>
      </w:pPr>
      <w:r w:rsidRPr="00B1050C">
        <w:rPr>
          <w:rFonts w:ascii="ABC Repro Medium" w:hAnsi="ABC Repro Medium"/>
          <w:i/>
          <w:color w:val="000000" w:themeColor="text1"/>
          <w:sz w:val="18"/>
          <w:lang w:val="pl-PL"/>
        </w:rPr>
        <w:t>Opiszcie, jak rozumiecie realny wpływ młodzieży na działania. Warto wskazać, w jakich obszarach młodzi ludzie mogą współdecydować: temat, forma, sposób komunikacji, budżet, podział zadań, ewaluacja, prezentacja efektów.</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62"/>
      </w:tblGrid>
      <w:tr w:rsidR="00B1050C" w:rsidRPr="004316C7" w14:paraId="17217B2B" w14:textId="77777777">
        <w:trPr>
          <w:cantSplit/>
          <w:trHeight w:val="1701"/>
          <w:jc w:val="center"/>
        </w:trPr>
        <w:tc>
          <w:tcPr>
            <w:tcW w:w="9972" w:type="dxa"/>
          </w:tcPr>
          <w:p w14:paraId="3EE2A003" w14:textId="77777777" w:rsidR="004B5EF1" w:rsidRPr="00B1050C" w:rsidRDefault="004B5EF1">
            <w:pPr>
              <w:spacing w:after="0"/>
              <w:rPr>
                <w:rFonts w:ascii="ABC Repro Medium" w:hAnsi="ABC Repro Medium"/>
                <w:color w:val="000000" w:themeColor="text1"/>
                <w:lang w:val="pl-PL"/>
              </w:rPr>
            </w:pPr>
          </w:p>
        </w:tc>
      </w:tr>
    </w:tbl>
    <w:p w14:paraId="7A7EDF8F" w14:textId="77777777" w:rsidR="004B5EF1" w:rsidRPr="00B1050C" w:rsidRDefault="005855D1">
      <w:pPr>
        <w:spacing w:before="120" w:after="40"/>
        <w:rPr>
          <w:rFonts w:ascii="ABC Repro Medium" w:hAnsi="ABC Repro Medium"/>
          <w:color w:val="000000" w:themeColor="text1"/>
          <w:lang w:val="pl-PL"/>
        </w:rPr>
      </w:pPr>
      <w:r w:rsidRPr="00B1050C">
        <w:rPr>
          <w:rFonts w:ascii="ABC Repro Medium" w:hAnsi="ABC Repro Medium"/>
          <w:b/>
          <w:color w:val="000000" w:themeColor="text1"/>
          <w:lang w:val="pl-PL"/>
        </w:rPr>
        <w:t>5. Wizja rozwoju podmiotowego uczestnictwa młodzieży w kulturze</w:t>
      </w:r>
    </w:p>
    <w:p w14:paraId="705360F7" w14:textId="77777777" w:rsidR="004B5EF1" w:rsidRPr="00B1050C" w:rsidRDefault="005855D1">
      <w:pPr>
        <w:spacing w:after="80"/>
        <w:ind w:left="170"/>
        <w:rPr>
          <w:rFonts w:ascii="ABC Repro Medium" w:hAnsi="ABC Repro Medium"/>
          <w:color w:val="000000" w:themeColor="text1"/>
        </w:rPr>
      </w:pPr>
      <w:r w:rsidRPr="00B1050C">
        <w:rPr>
          <w:rFonts w:ascii="ABC Repro Medium" w:hAnsi="ABC Repro Medium"/>
          <w:i/>
          <w:color w:val="000000" w:themeColor="text1"/>
          <w:sz w:val="18"/>
          <w:lang w:val="pl-PL"/>
        </w:rPr>
        <w:t xml:space="preserve">Opiszcie, co w Waszym środowisku lokalnym powinno się zmienić, aby młodzi ludzie mogli nie tylko uczestniczyć w kulturze, ale też ją współtworzyć. </w:t>
      </w:r>
      <w:proofErr w:type="spellStart"/>
      <w:r w:rsidRPr="00B1050C">
        <w:rPr>
          <w:rFonts w:ascii="ABC Repro Medium" w:hAnsi="ABC Repro Medium"/>
          <w:i/>
          <w:color w:val="000000" w:themeColor="text1"/>
          <w:sz w:val="18"/>
        </w:rPr>
        <w:t>Nie</w:t>
      </w:r>
      <w:proofErr w:type="spellEnd"/>
      <w:r w:rsidRPr="00B1050C">
        <w:rPr>
          <w:rFonts w:ascii="ABC Repro Medium" w:hAnsi="ABC Repro Medium"/>
          <w:i/>
          <w:color w:val="000000" w:themeColor="text1"/>
          <w:sz w:val="18"/>
        </w:rPr>
        <w:t xml:space="preserve"> </w:t>
      </w:r>
      <w:proofErr w:type="spellStart"/>
      <w:r w:rsidRPr="00B1050C">
        <w:rPr>
          <w:rFonts w:ascii="ABC Repro Medium" w:hAnsi="ABC Repro Medium"/>
          <w:i/>
          <w:color w:val="000000" w:themeColor="text1"/>
          <w:sz w:val="18"/>
        </w:rPr>
        <w:t>opisujcie</w:t>
      </w:r>
      <w:proofErr w:type="spellEnd"/>
      <w:r w:rsidRPr="00B1050C">
        <w:rPr>
          <w:rFonts w:ascii="ABC Repro Medium" w:hAnsi="ABC Repro Medium"/>
          <w:i/>
          <w:color w:val="000000" w:themeColor="text1"/>
          <w:sz w:val="18"/>
        </w:rPr>
        <w:t xml:space="preserve"> </w:t>
      </w:r>
      <w:proofErr w:type="spellStart"/>
      <w:r w:rsidRPr="00B1050C">
        <w:rPr>
          <w:rFonts w:ascii="ABC Repro Medium" w:hAnsi="ABC Repro Medium"/>
          <w:i/>
          <w:color w:val="000000" w:themeColor="text1"/>
          <w:sz w:val="18"/>
        </w:rPr>
        <w:t>jeszcze</w:t>
      </w:r>
      <w:proofErr w:type="spellEnd"/>
      <w:r w:rsidRPr="00B1050C">
        <w:rPr>
          <w:rFonts w:ascii="ABC Repro Medium" w:hAnsi="ABC Repro Medium"/>
          <w:i/>
          <w:color w:val="000000" w:themeColor="text1"/>
          <w:sz w:val="18"/>
        </w:rPr>
        <w:t xml:space="preserve"> </w:t>
      </w:r>
      <w:proofErr w:type="spellStart"/>
      <w:r w:rsidRPr="00B1050C">
        <w:rPr>
          <w:rFonts w:ascii="ABC Repro Medium" w:hAnsi="ABC Repro Medium"/>
          <w:i/>
          <w:color w:val="000000" w:themeColor="text1"/>
          <w:sz w:val="18"/>
        </w:rPr>
        <w:t>gotowego</w:t>
      </w:r>
      <w:proofErr w:type="spellEnd"/>
      <w:r w:rsidRPr="00B1050C">
        <w:rPr>
          <w:rFonts w:ascii="ABC Repro Medium" w:hAnsi="ABC Repro Medium"/>
          <w:i/>
          <w:color w:val="000000" w:themeColor="text1"/>
          <w:sz w:val="18"/>
        </w:rPr>
        <w:t xml:space="preserve"> </w:t>
      </w:r>
      <w:proofErr w:type="spellStart"/>
      <w:r w:rsidRPr="00B1050C">
        <w:rPr>
          <w:rFonts w:ascii="ABC Repro Medium" w:hAnsi="ABC Repro Medium"/>
          <w:i/>
          <w:color w:val="000000" w:themeColor="text1"/>
          <w:sz w:val="18"/>
        </w:rPr>
        <w:t>projektu</w:t>
      </w:r>
      <w:proofErr w:type="spellEnd"/>
      <w:r w:rsidRPr="00B1050C">
        <w:rPr>
          <w:rFonts w:ascii="ABC Repro Medium" w:hAnsi="ABC Repro Medium"/>
          <w:i/>
          <w:color w:val="000000" w:themeColor="text1"/>
          <w:sz w:val="18"/>
        </w:rPr>
        <w:t xml:space="preserve"> - </w:t>
      </w:r>
      <w:proofErr w:type="spellStart"/>
      <w:r w:rsidRPr="00B1050C">
        <w:rPr>
          <w:rFonts w:ascii="ABC Repro Medium" w:hAnsi="ABC Repro Medium"/>
          <w:i/>
          <w:color w:val="000000" w:themeColor="text1"/>
          <w:sz w:val="18"/>
        </w:rPr>
        <w:t>opiszcie</w:t>
      </w:r>
      <w:proofErr w:type="spellEnd"/>
      <w:r w:rsidRPr="00B1050C">
        <w:rPr>
          <w:rFonts w:ascii="ABC Repro Medium" w:hAnsi="ABC Repro Medium"/>
          <w:i/>
          <w:color w:val="000000" w:themeColor="text1"/>
          <w:sz w:val="18"/>
        </w:rPr>
        <w:t xml:space="preserve"> </w:t>
      </w:r>
      <w:proofErr w:type="spellStart"/>
      <w:r w:rsidRPr="00B1050C">
        <w:rPr>
          <w:rFonts w:ascii="ABC Repro Medium" w:hAnsi="ABC Repro Medium"/>
          <w:i/>
          <w:color w:val="000000" w:themeColor="text1"/>
          <w:sz w:val="18"/>
        </w:rPr>
        <w:t>kierunek</w:t>
      </w:r>
      <w:proofErr w:type="spellEnd"/>
      <w:r w:rsidRPr="00B1050C">
        <w:rPr>
          <w:rFonts w:ascii="ABC Repro Medium" w:hAnsi="ABC Repro Medium"/>
          <w:i/>
          <w:color w:val="000000" w:themeColor="text1"/>
          <w:sz w:val="18"/>
        </w:rPr>
        <w:t xml:space="preserve"> </w:t>
      </w:r>
      <w:proofErr w:type="spellStart"/>
      <w:r w:rsidRPr="00B1050C">
        <w:rPr>
          <w:rFonts w:ascii="ABC Repro Medium" w:hAnsi="ABC Repro Medium"/>
          <w:i/>
          <w:color w:val="000000" w:themeColor="text1"/>
          <w:sz w:val="18"/>
        </w:rPr>
        <w:t>zmiany</w:t>
      </w:r>
      <w:proofErr w:type="spellEnd"/>
      <w:r w:rsidRPr="00B1050C">
        <w:rPr>
          <w:rFonts w:ascii="ABC Repro Medium" w:hAnsi="ABC Repro Medium"/>
          <w:i/>
          <w:color w:val="000000" w:themeColor="text1"/>
          <w:sz w:val="18"/>
        </w:rPr>
        <w:t>.</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62"/>
      </w:tblGrid>
      <w:tr w:rsidR="00B1050C" w:rsidRPr="00B1050C" w14:paraId="4594B70F" w14:textId="77777777">
        <w:trPr>
          <w:cantSplit/>
          <w:trHeight w:val="1701"/>
          <w:jc w:val="center"/>
        </w:trPr>
        <w:tc>
          <w:tcPr>
            <w:tcW w:w="9972" w:type="dxa"/>
          </w:tcPr>
          <w:p w14:paraId="49BBD2D9" w14:textId="77777777" w:rsidR="004B5EF1" w:rsidRPr="00B1050C" w:rsidRDefault="004B5EF1">
            <w:pPr>
              <w:spacing w:after="0"/>
              <w:rPr>
                <w:rFonts w:ascii="ABC Repro Medium" w:hAnsi="ABC Repro Medium"/>
                <w:color w:val="000000" w:themeColor="text1"/>
              </w:rPr>
            </w:pPr>
          </w:p>
        </w:tc>
      </w:tr>
    </w:tbl>
    <w:p w14:paraId="753F8753" w14:textId="77777777" w:rsidR="004B5EF1" w:rsidRPr="00B1050C" w:rsidRDefault="005855D1">
      <w:pPr>
        <w:rPr>
          <w:rFonts w:ascii="ABC Repro Medium" w:hAnsi="ABC Repro Medium"/>
          <w:color w:val="000000" w:themeColor="text1"/>
        </w:rPr>
      </w:pPr>
      <w:r w:rsidRPr="00B1050C">
        <w:rPr>
          <w:rFonts w:ascii="ABC Repro Medium" w:hAnsi="ABC Repro Medium"/>
          <w:color w:val="000000" w:themeColor="text1"/>
        </w:rPr>
        <w:br w:type="page"/>
      </w:r>
    </w:p>
    <w:p w14:paraId="213762EE" w14:textId="77777777" w:rsidR="004B5EF1" w:rsidRPr="00B1050C" w:rsidRDefault="005855D1">
      <w:pPr>
        <w:spacing w:before="120" w:after="40"/>
        <w:rPr>
          <w:rFonts w:ascii="ABC Repro Medium" w:hAnsi="ABC Repro Medium"/>
          <w:color w:val="000000" w:themeColor="text1"/>
          <w:lang w:val="pl-PL"/>
        </w:rPr>
      </w:pPr>
      <w:r w:rsidRPr="00B1050C">
        <w:rPr>
          <w:rFonts w:ascii="ABC Repro Medium" w:hAnsi="ABC Repro Medium"/>
          <w:b/>
          <w:color w:val="000000" w:themeColor="text1"/>
          <w:lang w:val="pl-PL"/>
        </w:rPr>
        <w:lastRenderedPageBreak/>
        <w:t>6. Otwartość na społeczność lokalną i budowanie relacji</w:t>
      </w:r>
    </w:p>
    <w:p w14:paraId="64DB0DF7" w14:textId="77777777" w:rsidR="004B5EF1" w:rsidRPr="00B1050C" w:rsidRDefault="005855D1">
      <w:pPr>
        <w:spacing w:after="80"/>
        <w:ind w:left="170"/>
        <w:rPr>
          <w:rFonts w:ascii="ABC Repro Medium" w:hAnsi="ABC Repro Medium"/>
          <w:color w:val="000000" w:themeColor="text1"/>
          <w:lang w:val="pl-PL"/>
        </w:rPr>
      </w:pPr>
      <w:r w:rsidRPr="00B1050C">
        <w:rPr>
          <w:rFonts w:ascii="ABC Repro Medium" w:hAnsi="ABC Repro Medium"/>
          <w:i/>
          <w:color w:val="000000" w:themeColor="text1"/>
          <w:sz w:val="18"/>
          <w:lang w:val="pl-PL"/>
        </w:rPr>
        <w:t>Opiszcie, z kim Partnerstwo może współpracować lokalnie oraz jak chcecie docierać do osób, grup lub miejsc mniej obecnych w życiu kulturalnym. Warto uwzględnić szkoły, instytucje, NGO, grupy nieformalne, rodziców, seniorów, lokalnych twórców, miejsca spotkań młodzieży.</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62"/>
      </w:tblGrid>
      <w:tr w:rsidR="00B1050C" w:rsidRPr="004316C7" w14:paraId="7FBB042A" w14:textId="77777777">
        <w:trPr>
          <w:cantSplit/>
          <w:trHeight w:val="1701"/>
          <w:jc w:val="center"/>
        </w:trPr>
        <w:tc>
          <w:tcPr>
            <w:tcW w:w="9972" w:type="dxa"/>
          </w:tcPr>
          <w:p w14:paraId="42B39DD6" w14:textId="77777777" w:rsidR="004B5EF1" w:rsidRPr="00B1050C" w:rsidRDefault="004B5EF1">
            <w:pPr>
              <w:spacing w:after="0"/>
              <w:rPr>
                <w:rFonts w:ascii="ABC Repro Medium" w:hAnsi="ABC Repro Medium"/>
                <w:color w:val="000000" w:themeColor="text1"/>
                <w:lang w:val="pl-PL"/>
              </w:rPr>
            </w:pPr>
          </w:p>
        </w:tc>
      </w:tr>
    </w:tbl>
    <w:p w14:paraId="449BAEE7" w14:textId="77777777" w:rsidR="004B5EF1" w:rsidRPr="00B1050C" w:rsidRDefault="005855D1">
      <w:pPr>
        <w:spacing w:before="120" w:after="40"/>
        <w:rPr>
          <w:rFonts w:ascii="ABC Repro Medium" w:hAnsi="ABC Repro Medium"/>
          <w:color w:val="000000" w:themeColor="text1"/>
          <w:lang w:val="pl-PL"/>
        </w:rPr>
      </w:pPr>
      <w:r w:rsidRPr="00B1050C">
        <w:rPr>
          <w:rFonts w:ascii="ABC Repro Medium" w:hAnsi="ABC Repro Medium"/>
          <w:b/>
          <w:color w:val="000000" w:themeColor="text1"/>
          <w:lang w:val="pl-PL"/>
        </w:rPr>
        <w:t>7. Gotowość do udziału w procesie edukacyjnym, diagnozie i ewaluacji</w:t>
      </w:r>
    </w:p>
    <w:p w14:paraId="2391A046" w14:textId="77777777" w:rsidR="004B5EF1" w:rsidRPr="00B1050C" w:rsidRDefault="005855D1">
      <w:pPr>
        <w:spacing w:after="80"/>
        <w:ind w:left="170"/>
        <w:rPr>
          <w:rFonts w:ascii="ABC Repro Medium" w:hAnsi="ABC Repro Medium"/>
          <w:color w:val="000000" w:themeColor="text1"/>
          <w:lang w:val="pl-PL"/>
        </w:rPr>
      </w:pPr>
      <w:r w:rsidRPr="00B1050C">
        <w:rPr>
          <w:rFonts w:ascii="ABC Repro Medium" w:hAnsi="ABC Repro Medium"/>
          <w:i/>
          <w:color w:val="000000" w:themeColor="text1"/>
          <w:sz w:val="18"/>
          <w:lang w:val="pl-PL"/>
        </w:rPr>
        <w:t>Opiszcie, jak Partnerstwo organizacyjnie przygotuje się do udziału w obowiązkowych warsztatach, konsultacjach, mini diagnozie społecznej, przygotowaniu koncepcji Projektu Lokalnego oraz ewaluacji. Warto wskazać dyspozycyjność, podział odpowiedzialności i sposób komunikacji w zespole.</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62"/>
      </w:tblGrid>
      <w:tr w:rsidR="00B1050C" w:rsidRPr="004316C7" w14:paraId="34B9BFE0" w14:textId="77777777">
        <w:trPr>
          <w:cantSplit/>
          <w:trHeight w:val="1587"/>
          <w:jc w:val="center"/>
        </w:trPr>
        <w:tc>
          <w:tcPr>
            <w:tcW w:w="9972" w:type="dxa"/>
          </w:tcPr>
          <w:p w14:paraId="24BE546E" w14:textId="77777777" w:rsidR="004B5EF1" w:rsidRPr="00B1050C" w:rsidRDefault="004B5EF1">
            <w:pPr>
              <w:spacing w:after="0"/>
              <w:rPr>
                <w:rFonts w:ascii="ABC Repro Medium" w:hAnsi="ABC Repro Medium"/>
                <w:color w:val="000000" w:themeColor="text1"/>
                <w:lang w:val="pl-PL"/>
              </w:rPr>
            </w:pPr>
          </w:p>
        </w:tc>
      </w:tr>
    </w:tbl>
    <w:p w14:paraId="5502CBE4" w14:textId="77777777" w:rsidR="004B5EF1" w:rsidRPr="00B1050C" w:rsidRDefault="005855D1">
      <w:pPr>
        <w:spacing w:before="120" w:after="40"/>
        <w:rPr>
          <w:rFonts w:ascii="ABC Repro Medium" w:hAnsi="ABC Repro Medium"/>
          <w:color w:val="000000" w:themeColor="text1"/>
          <w:lang w:val="pl-PL"/>
        </w:rPr>
      </w:pPr>
      <w:r w:rsidRPr="00B1050C">
        <w:rPr>
          <w:rFonts w:ascii="ABC Repro Medium" w:hAnsi="ABC Repro Medium"/>
          <w:b/>
          <w:color w:val="000000" w:themeColor="text1"/>
          <w:lang w:val="pl-PL"/>
        </w:rPr>
        <w:t>8. Potencjał formalno-finansowy i możliwy podmiot współrealizujący</w:t>
      </w:r>
    </w:p>
    <w:p w14:paraId="6754C9A9" w14:textId="77777777" w:rsidR="004B5EF1" w:rsidRPr="00B1050C" w:rsidRDefault="005855D1">
      <w:pPr>
        <w:spacing w:after="80"/>
        <w:ind w:left="170"/>
        <w:rPr>
          <w:rFonts w:ascii="ABC Repro Medium" w:hAnsi="ABC Repro Medium"/>
          <w:color w:val="000000" w:themeColor="text1"/>
          <w:lang w:val="pl-PL"/>
        </w:rPr>
      </w:pPr>
      <w:r w:rsidRPr="00B1050C">
        <w:rPr>
          <w:rFonts w:ascii="ABC Repro Medium" w:hAnsi="ABC Repro Medium"/>
          <w:i/>
          <w:color w:val="000000" w:themeColor="text1"/>
          <w:sz w:val="18"/>
          <w:lang w:val="pl-PL"/>
        </w:rPr>
        <w:t>Opiszcie potencjał Partnerstwa do zapewnienia zaplecza formalno-finansowego przyszłego Projektu Lokalnego. Prosimy wskazać, czy rozważaliście współpracę z podmiotem zdolnym do zawarcia umowy z Organizatorem i rozliczenia środków, np. instytucją kultury, organizacją pozarządową lub innym uprawnionym podmiotem. Jeśli tak - wskażcie podmiot, formę kontaktu i możliwy zakres wsparcia. Wskazanie podmiotu na tym etapie ma charakter wstępny i nie wyklucza zmiany na dalszym etapie, pod warunkiem uzasadnienia i zgodności z założeniami Programu.</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62"/>
      </w:tblGrid>
      <w:tr w:rsidR="00B1050C" w:rsidRPr="004316C7" w14:paraId="556D8463" w14:textId="77777777">
        <w:trPr>
          <w:cantSplit/>
          <w:trHeight w:val="2041"/>
          <w:jc w:val="center"/>
        </w:trPr>
        <w:tc>
          <w:tcPr>
            <w:tcW w:w="9972" w:type="dxa"/>
          </w:tcPr>
          <w:p w14:paraId="3AC93E73" w14:textId="77777777" w:rsidR="004B5EF1" w:rsidRPr="00B1050C" w:rsidRDefault="004B5EF1">
            <w:pPr>
              <w:spacing w:after="0"/>
              <w:rPr>
                <w:rFonts w:ascii="ABC Repro Medium" w:hAnsi="ABC Repro Medium"/>
                <w:color w:val="000000" w:themeColor="text1"/>
                <w:lang w:val="pl-PL"/>
              </w:rPr>
            </w:pPr>
          </w:p>
        </w:tc>
      </w:tr>
    </w:tbl>
    <w:p w14:paraId="657CB629" w14:textId="77777777" w:rsidR="004B5EF1" w:rsidRPr="00B1050C" w:rsidRDefault="005855D1">
      <w:pPr>
        <w:rPr>
          <w:rFonts w:ascii="ABC Repro Medium" w:hAnsi="ABC Repro Medium"/>
          <w:color w:val="000000" w:themeColor="text1"/>
          <w:lang w:val="pl-PL"/>
        </w:rPr>
      </w:pPr>
      <w:r w:rsidRPr="00B1050C">
        <w:rPr>
          <w:rFonts w:ascii="ABC Repro Medium" w:hAnsi="ABC Repro Medium"/>
          <w:color w:val="000000" w:themeColor="text1"/>
          <w:lang w:val="pl-PL"/>
        </w:rPr>
        <w:br w:type="page"/>
      </w:r>
    </w:p>
    <w:p w14:paraId="7C6527D2" w14:textId="77777777" w:rsidR="004B5EF1" w:rsidRPr="00B1050C" w:rsidRDefault="005855D1">
      <w:pPr>
        <w:pStyle w:val="Nagwek1"/>
        <w:spacing w:before="200" w:after="80"/>
        <w:rPr>
          <w:rFonts w:ascii="ABC Repro Medium" w:hAnsi="ABC Repro Medium"/>
          <w:color w:val="000000" w:themeColor="text1"/>
          <w:lang w:val="pl-PL"/>
        </w:rPr>
      </w:pPr>
      <w:r w:rsidRPr="00B1050C">
        <w:rPr>
          <w:rFonts w:ascii="ABC Repro Medium" w:hAnsi="ABC Repro Medium"/>
          <w:color w:val="000000" w:themeColor="text1"/>
          <w:lang w:val="pl-PL"/>
        </w:rPr>
        <w:lastRenderedPageBreak/>
        <w:t>Część IV. Krótka autoocena gotowości Partnerstwa</w:t>
      </w:r>
    </w:p>
    <w:p w14:paraId="4FB596D4" w14:textId="77777777" w:rsidR="004B5EF1" w:rsidRPr="00B1050C" w:rsidRDefault="005855D1">
      <w:pPr>
        <w:spacing w:after="120"/>
        <w:rPr>
          <w:rFonts w:ascii="ABC Repro Medium" w:hAnsi="ABC Repro Medium"/>
          <w:color w:val="000000" w:themeColor="text1"/>
          <w:lang w:val="pl-PL"/>
        </w:rPr>
      </w:pPr>
      <w:r w:rsidRPr="00B1050C">
        <w:rPr>
          <w:rFonts w:ascii="ABC Repro Medium" w:hAnsi="ABC Repro Medium"/>
          <w:i/>
          <w:color w:val="000000" w:themeColor="text1"/>
          <w:lang w:val="pl-PL"/>
        </w:rPr>
        <w:t>Ta część nie zastępuje opisu merytorycznego. Pomaga komisji zobaczyć, jak Partnerstwo rozumie własne mocne strony i obszary wymagające wsparcia w procesie edukacyjnym.</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357"/>
        <w:gridCol w:w="1093"/>
        <w:gridCol w:w="1210"/>
        <w:gridCol w:w="1091"/>
        <w:gridCol w:w="2211"/>
      </w:tblGrid>
      <w:tr w:rsidR="00B1050C" w:rsidRPr="00B1050C" w14:paraId="31F60B56" w14:textId="77777777">
        <w:trPr>
          <w:jc w:val="center"/>
        </w:trPr>
        <w:tc>
          <w:tcPr>
            <w:tcW w:w="4535" w:type="dxa"/>
            <w:shd w:val="clear" w:color="auto" w:fill="D9EAF7"/>
          </w:tcPr>
          <w:p w14:paraId="04682075"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sz w:val="18"/>
              </w:rPr>
              <w:t>Obszar</w:t>
            </w:r>
            <w:proofErr w:type="spellEnd"/>
          </w:p>
        </w:tc>
        <w:tc>
          <w:tcPr>
            <w:tcW w:w="1134" w:type="dxa"/>
            <w:shd w:val="clear" w:color="auto" w:fill="D9EAF7"/>
          </w:tcPr>
          <w:p w14:paraId="29B1C906"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sz w:val="18"/>
              </w:rPr>
              <w:t>Tak</w:t>
            </w:r>
            <w:proofErr w:type="spellEnd"/>
          </w:p>
        </w:tc>
        <w:tc>
          <w:tcPr>
            <w:tcW w:w="1134" w:type="dxa"/>
            <w:shd w:val="clear" w:color="auto" w:fill="D9EAF7"/>
          </w:tcPr>
          <w:p w14:paraId="2479BE94"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sz w:val="18"/>
              </w:rPr>
              <w:t>Częściowo</w:t>
            </w:r>
            <w:proofErr w:type="spellEnd"/>
          </w:p>
        </w:tc>
        <w:tc>
          <w:tcPr>
            <w:tcW w:w="1134" w:type="dxa"/>
            <w:shd w:val="clear" w:color="auto" w:fill="D9EAF7"/>
          </w:tcPr>
          <w:p w14:paraId="6D90ED9C"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sz w:val="18"/>
              </w:rPr>
              <w:t>Nie</w:t>
            </w:r>
            <w:proofErr w:type="spellEnd"/>
          </w:p>
        </w:tc>
        <w:tc>
          <w:tcPr>
            <w:tcW w:w="2268" w:type="dxa"/>
            <w:shd w:val="clear" w:color="auto" w:fill="D9EAF7"/>
          </w:tcPr>
          <w:p w14:paraId="6BF85C33"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sz w:val="18"/>
              </w:rPr>
              <w:t>Komentarz</w:t>
            </w:r>
            <w:proofErr w:type="spellEnd"/>
            <w:r w:rsidRPr="00B1050C">
              <w:rPr>
                <w:rFonts w:ascii="ABC Repro Medium" w:hAnsi="ABC Repro Medium"/>
                <w:b/>
                <w:color w:val="000000" w:themeColor="text1"/>
                <w:sz w:val="18"/>
              </w:rPr>
              <w:t xml:space="preserve"> / </w:t>
            </w:r>
            <w:proofErr w:type="spellStart"/>
            <w:r w:rsidRPr="00B1050C">
              <w:rPr>
                <w:rFonts w:ascii="ABC Repro Medium" w:hAnsi="ABC Repro Medium"/>
                <w:b/>
                <w:color w:val="000000" w:themeColor="text1"/>
                <w:sz w:val="18"/>
              </w:rPr>
              <w:t>czego</w:t>
            </w:r>
            <w:proofErr w:type="spellEnd"/>
            <w:r w:rsidRPr="00B1050C">
              <w:rPr>
                <w:rFonts w:ascii="ABC Repro Medium" w:hAnsi="ABC Repro Medium"/>
                <w:b/>
                <w:color w:val="000000" w:themeColor="text1"/>
                <w:sz w:val="18"/>
              </w:rPr>
              <w:t xml:space="preserve"> </w:t>
            </w:r>
            <w:proofErr w:type="spellStart"/>
            <w:r w:rsidRPr="00B1050C">
              <w:rPr>
                <w:rFonts w:ascii="ABC Repro Medium" w:hAnsi="ABC Repro Medium"/>
                <w:b/>
                <w:color w:val="000000" w:themeColor="text1"/>
                <w:sz w:val="18"/>
              </w:rPr>
              <w:t>potrzebujemy</w:t>
            </w:r>
            <w:proofErr w:type="spellEnd"/>
          </w:p>
        </w:tc>
      </w:tr>
      <w:tr w:rsidR="00B1050C" w:rsidRPr="00B1050C" w14:paraId="5A29D24B" w14:textId="77777777">
        <w:trPr>
          <w:trHeight w:val="567"/>
          <w:jc w:val="center"/>
        </w:trPr>
        <w:tc>
          <w:tcPr>
            <w:tcW w:w="4535" w:type="dxa"/>
          </w:tcPr>
          <w:p w14:paraId="471DB0FE"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color w:val="000000" w:themeColor="text1"/>
                <w:lang w:val="pl-PL"/>
              </w:rPr>
              <w:t>Mamy bezpośredni kontakt z młodzieżą lub środowiskiem młodzieżowym.</w:t>
            </w:r>
          </w:p>
        </w:tc>
        <w:tc>
          <w:tcPr>
            <w:tcW w:w="1134" w:type="dxa"/>
          </w:tcPr>
          <w:p w14:paraId="591BD671"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1134" w:type="dxa"/>
          </w:tcPr>
          <w:p w14:paraId="1BFE828C"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1134" w:type="dxa"/>
          </w:tcPr>
          <w:p w14:paraId="0DE2F201"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2268" w:type="dxa"/>
          </w:tcPr>
          <w:p w14:paraId="566ACC3B" w14:textId="77777777" w:rsidR="004B5EF1" w:rsidRPr="00B1050C" w:rsidRDefault="004B5EF1">
            <w:pPr>
              <w:spacing w:after="0"/>
              <w:rPr>
                <w:rFonts w:ascii="ABC Repro Medium" w:hAnsi="ABC Repro Medium"/>
                <w:color w:val="000000" w:themeColor="text1"/>
              </w:rPr>
            </w:pPr>
          </w:p>
        </w:tc>
      </w:tr>
      <w:tr w:rsidR="00B1050C" w:rsidRPr="00B1050C" w14:paraId="147D3E6F" w14:textId="77777777">
        <w:trPr>
          <w:trHeight w:val="567"/>
          <w:jc w:val="center"/>
        </w:trPr>
        <w:tc>
          <w:tcPr>
            <w:tcW w:w="4535" w:type="dxa"/>
          </w:tcPr>
          <w:p w14:paraId="11755F71"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color w:val="000000" w:themeColor="text1"/>
                <w:lang w:val="pl-PL"/>
              </w:rPr>
              <w:t>Mamy doświadczenie w działaniach kulturalnych, edukacyjnych lub społecznych.</w:t>
            </w:r>
          </w:p>
        </w:tc>
        <w:tc>
          <w:tcPr>
            <w:tcW w:w="1134" w:type="dxa"/>
          </w:tcPr>
          <w:p w14:paraId="5EDB1D82"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1134" w:type="dxa"/>
          </w:tcPr>
          <w:p w14:paraId="1707EB8E"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1134" w:type="dxa"/>
          </w:tcPr>
          <w:p w14:paraId="25E46C92"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2268" w:type="dxa"/>
          </w:tcPr>
          <w:p w14:paraId="4725E98A" w14:textId="77777777" w:rsidR="004B5EF1" w:rsidRPr="00B1050C" w:rsidRDefault="004B5EF1">
            <w:pPr>
              <w:spacing w:after="0"/>
              <w:rPr>
                <w:rFonts w:ascii="ABC Repro Medium" w:hAnsi="ABC Repro Medium"/>
                <w:color w:val="000000" w:themeColor="text1"/>
              </w:rPr>
            </w:pPr>
          </w:p>
        </w:tc>
      </w:tr>
      <w:tr w:rsidR="00B1050C" w:rsidRPr="00B1050C" w14:paraId="2FD6A08D" w14:textId="77777777">
        <w:trPr>
          <w:trHeight w:val="567"/>
          <w:jc w:val="center"/>
        </w:trPr>
        <w:tc>
          <w:tcPr>
            <w:tcW w:w="4535" w:type="dxa"/>
          </w:tcPr>
          <w:p w14:paraId="23D0DFFF"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color w:val="000000" w:themeColor="text1"/>
                <w:lang w:val="pl-PL"/>
              </w:rPr>
              <w:t>Wiemy, jak podzielimy odpowiedzialność w trzyosobowym Partnerstwie.</w:t>
            </w:r>
          </w:p>
        </w:tc>
        <w:tc>
          <w:tcPr>
            <w:tcW w:w="1134" w:type="dxa"/>
          </w:tcPr>
          <w:p w14:paraId="1F2E11E8"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1134" w:type="dxa"/>
          </w:tcPr>
          <w:p w14:paraId="4571A3B5"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1134" w:type="dxa"/>
          </w:tcPr>
          <w:p w14:paraId="33A239F6"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2268" w:type="dxa"/>
          </w:tcPr>
          <w:p w14:paraId="719658B9" w14:textId="77777777" w:rsidR="004B5EF1" w:rsidRPr="00B1050C" w:rsidRDefault="004B5EF1">
            <w:pPr>
              <w:spacing w:after="0"/>
              <w:rPr>
                <w:rFonts w:ascii="ABC Repro Medium" w:hAnsi="ABC Repro Medium"/>
                <w:color w:val="000000" w:themeColor="text1"/>
              </w:rPr>
            </w:pPr>
          </w:p>
        </w:tc>
      </w:tr>
      <w:tr w:rsidR="00B1050C" w:rsidRPr="00B1050C" w14:paraId="030C4EA3" w14:textId="77777777">
        <w:trPr>
          <w:trHeight w:val="567"/>
          <w:jc w:val="center"/>
        </w:trPr>
        <w:tc>
          <w:tcPr>
            <w:tcW w:w="4535" w:type="dxa"/>
          </w:tcPr>
          <w:p w14:paraId="57DA1810"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color w:val="000000" w:themeColor="text1"/>
                <w:lang w:val="pl-PL"/>
              </w:rPr>
              <w:t>Jesteśmy gotowi/gotowe przeprowadzić mini diagnozę społeczną.</w:t>
            </w:r>
          </w:p>
        </w:tc>
        <w:tc>
          <w:tcPr>
            <w:tcW w:w="1134" w:type="dxa"/>
          </w:tcPr>
          <w:p w14:paraId="64DA0BA8"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1134" w:type="dxa"/>
          </w:tcPr>
          <w:p w14:paraId="1BFE10D0"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1134" w:type="dxa"/>
          </w:tcPr>
          <w:p w14:paraId="7CD7BACC"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2268" w:type="dxa"/>
          </w:tcPr>
          <w:p w14:paraId="7B262FFF" w14:textId="77777777" w:rsidR="004B5EF1" w:rsidRPr="00B1050C" w:rsidRDefault="004B5EF1">
            <w:pPr>
              <w:spacing w:after="0"/>
              <w:rPr>
                <w:rFonts w:ascii="ABC Repro Medium" w:hAnsi="ABC Repro Medium"/>
                <w:color w:val="000000" w:themeColor="text1"/>
              </w:rPr>
            </w:pPr>
          </w:p>
        </w:tc>
      </w:tr>
      <w:tr w:rsidR="00B1050C" w:rsidRPr="00B1050C" w14:paraId="6431AC7E" w14:textId="77777777">
        <w:trPr>
          <w:trHeight w:val="567"/>
          <w:jc w:val="center"/>
        </w:trPr>
        <w:tc>
          <w:tcPr>
            <w:tcW w:w="4535" w:type="dxa"/>
          </w:tcPr>
          <w:p w14:paraId="0A318694"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color w:val="000000" w:themeColor="text1"/>
                <w:lang w:val="pl-PL"/>
              </w:rPr>
              <w:t>Mamy wstępnie rozpoznany możliwy podmiot współrealizujący.</w:t>
            </w:r>
          </w:p>
        </w:tc>
        <w:tc>
          <w:tcPr>
            <w:tcW w:w="1134" w:type="dxa"/>
          </w:tcPr>
          <w:p w14:paraId="29049A8F"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1134" w:type="dxa"/>
          </w:tcPr>
          <w:p w14:paraId="30AA32A9"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1134" w:type="dxa"/>
          </w:tcPr>
          <w:p w14:paraId="0C665C5F"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2268" w:type="dxa"/>
          </w:tcPr>
          <w:p w14:paraId="4DF2519C" w14:textId="77777777" w:rsidR="004B5EF1" w:rsidRPr="00B1050C" w:rsidRDefault="004B5EF1">
            <w:pPr>
              <w:spacing w:after="0"/>
              <w:rPr>
                <w:rFonts w:ascii="ABC Repro Medium" w:hAnsi="ABC Repro Medium"/>
                <w:color w:val="000000" w:themeColor="text1"/>
              </w:rPr>
            </w:pPr>
          </w:p>
        </w:tc>
      </w:tr>
      <w:tr w:rsidR="00B1050C" w:rsidRPr="00B1050C" w14:paraId="0C869CDC" w14:textId="77777777">
        <w:trPr>
          <w:trHeight w:val="567"/>
          <w:jc w:val="center"/>
        </w:trPr>
        <w:tc>
          <w:tcPr>
            <w:tcW w:w="4535" w:type="dxa"/>
          </w:tcPr>
          <w:p w14:paraId="60B3459F" w14:textId="77777777" w:rsidR="004B5EF1" w:rsidRPr="00B1050C" w:rsidRDefault="005855D1">
            <w:pPr>
              <w:spacing w:after="0"/>
              <w:rPr>
                <w:rFonts w:ascii="ABC Repro Medium" w:hAnsi="ABC Repro Medium"/>
                <w:color w:val="000000" w:themeColor="text1"/>
                <w:lang w:val="pl-PL"/>
              </w:rPr>
            </w:pPr>
            <w:r w:rsidRPr="00B1050C">
              <w:rPr>
                <w:rFonts w:ascii="ABC Repro Medium" w:hAnsi="ABC Repro Medium"/>
                <w:color w:val="000000" w:themeColor="text1"/>
                <w:lang w:val="pl-PL"/>
              </w:rPr>
              <w:t>Jesteśmy gotowi/gotowe uczestniczyć w obowiązkowym procesie edukacyjnym i ewaluacji.</w:t>
            </w:r>
          </w:p>
        </w:tc>
        <w:tc>
          <w:tcPr>
            <w:tcW w:w="1134" w:type="dxa"/>
          </w:tcPr>
          <w:p w14:paraId="5882DB86"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1134" w:type="dxa"/>
          </w:tcPr>
          <w:p w14:paraId="2F2C79B3"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1134" w:type="dxa"/>
          </w:tcPr>
          <w:p w14:paraId="58458F95" w14:textId="77777777" w:rsidR="004B5EF1" w:rsidRPr="00B1050C" w:rsidRDefault="005855D1">
            <w:pPr>
              <w:spacing w:after="0"/>
              <w:rPr>
                <w:rFonts w:ascii="ABC Repro Medium" w:hAnsi="ABC Repro Medium"/>
                <w:color w:val="000000" w:themeColor="text1"/>
              </w:rPr>
            </w:pPr>
            <w:r w:rsidRPr="00B1050C">
              <w:rPr>
                <w:rFonts w:cs="Arial"/>
                <w:color w:val="000000" w:themeColor="text1"/>
                <w:sz w:val="24"/>
              </w:rPr>
              <w:t>□</w:t>
            </w:r>
          </w:p>
        </w:tc>
        <w:tc>
          <w:tcPr>
            <w:tcW w:w="2268" w:type="dxa"/>
          </w:tcPr>
          <w:p w14:paraId="7FA232DF" w14:textId="77777777" w:rsidR="004B5EF1" w:rsidRPr="00B1050C" w:rsidRDefault="004B5EF1">
            <w:pPr>
              <w:spacing w:after="0"/>
              <w:rPr>
                <w:rFonts w:ascii="ABC Repro Medium" w:hAnsi="ABC Repro Medium"/>
                <w:color w:val="000000" w:themeColor="text1"/>
              </w:rPr>
            </w:pPr>
          </w:p>
        </w:tc>
      </w:tr>
    </w:tbl>
    <w:p w14:paraId="233C638A" w14:textId="77777777" w:rsidR="004B5EF1" w:rsidRPr="00B1050C" w:rsidRDefault="005855D1">
      <w:pPr>
        <w:pStyle w:val="Nagwek1"/>
        <w:spacing w:before="200" w:after="80"/>
        <w:rPr>
          <w:rFonts w:ascii="ABC Repro Medium" w:hAnsi="ABC Repro Medium"/>
          <w:color w:val="000000" w:themeColor="text1"/>
        </w:rPr>
      </w:pPr>
      <w:proofErr w:type="spellStart"/>
      <w:r w:rsidRPr="00B1050C">
        <w:rPr>
          <w:rFonts w:ascii="ABC Repro Medium" w:hAnsi="ABC Repro Medium"/>
          <w:color w:val="000000" w:themeColor="text1"/>
        </w:rPr>
        <w:t>Część</w:t>
      </w:r>
      <w:proofErr w:type="spellEnd"/>
      <w:r w:rsidRPr="00B1050C">
        <w:rPr>
          <w:rFonts w:ascii="ABC Repro Medium" w:hAnsi="ABC Repro Medium"/>
          <w:color w:val="000000" w:themeColor="text1"/>
        </w:rPr>
        <w:t xml:space="preserve"> V. </w:t>
      </w:r>
      <w:proofErr w:type="spellStart"/>
      <w:r w:rsidRPr="00B1050C">
        <w:rPr>
          <w:rFonts w:ascii="ABC Repro Medium" w:hAnsi="ABC Repro Medium"/>
          <w:color w:val="000000" w:themeColor="text1"/>
        </w:rPr>
        <w:t>Deklaracje</w:t>
      </w:r>
      <w:proofErr w:type="spellEnd"/>
      <w:r w:rsidRPr="00B1050C">
        <w:rPr>
          <w:rFonts w:ascii="ABC Repro Medium" w:hAnsi="ABC Repro Medium"/>
          <w:color w:val="000000" w:themeColor="text1"/>
        </w:rPr>
        <w:t xml:space="preserve"> </w:t>
      </w:r>
      <w:proofErr w:type="spellStart"/>
      <w:r w:rsidRPr="00B1050C">
        <w:rPr>
          <w:rFonts w:ascii="ABC Repro Medium" w:hAnsi="ABC Repro Medium"/>
          <w:color w:val="000000" w:themeColor="text1"/>
        </w:rPr>
        <w:t>uczestnictwa</w:t>
      </w:r>
      <w:proofErr w:type="spellEnd"/>
    </w:p>
    <w:p w14:paraId="5EC360C6" w14:textId="77777777" w:rsidR="004B5EF1" w:rsidRPr="00B1050C" w:rsidRDefault="005855D1">
      <w:pPr>
        <w:spacing w:after="120"/>
        <w:rPr>
          <w:rFonts w:ascii="ABC Repro Medium" w:hAnsi="ABC Repro Medium"/>
          <w:color w:val="000000" w:themeColor="text1"/>
        </w:rPr>
      </w:pPr>
      <w:proofErr w:type="spellStart"/>
      <w:r w:rsidRPr="00B1050C">
        <w:rPr>
          <w:rFonts w:ascii="ABC Repro Medium" w:hAnsi="ABC Repro Medium"/>
          <w:b/>
          <w:color w:val="000000" w:themeColor="text1"/>
        </w:rPr>
        <w:t>Oświadczamy</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że</w:t>
      </w:r>
      <w:proofErr w:type="spellEnd"/>
      <w:r w:rsidRPr="00B1050C">
        <w:rPr>
          <w:rFonts w:ascii="ABC Repro Medium" w:hAnsi="ABC Repro Medium"/>
          <w:b/>
          <w:color w:val="000000" w:themeColor="text1"/>
        </w:rPr>
        <w:t>:</w:t>
      </w:r>
    </w:p>
    <w:p w14:paraId="08647C40" w14:textId="77777777" w:rsidR="004B5EF1" w:rsidRPr="00B1050C" w:rsidRDefault="005855D1">
      <w:pPr>
        <w:pStyle w:val="Listanumerowana"/>
        <w:spacing w:after="40"/>
        <w:rPr>
          <w:rFonts w:ascii="ABC Repro Medium" w:hAnsi="ABC Repro Medium"/>
          <w:color w:val="000000" w:themeColor="text1"/>
          <w:lang w:val="pl-PL"/>
        </w:rPr>
      </w:pPr>
      <w:r w:rsidRPr="00B1050C">
        <w:rPr>
          <w:rFonts w:ascii="ABC Repro Medium" w:hAnsi="ABC Repro Medium"/>
          <w:color w:val="000000" w:themeColor="text1"/>
          <w:lang w:val="pl-PL"/>
        </w:rPr>
        <w:t>zapoznaliśmy/zapoznałyśmy się z Regulaminem naboru i akceptujemy jego postanowienia;</w:t>
      </w:r>
    </w:p>
    <w:p w14:paraId="11FF6172" w14:textId="77777777" w:rsidR="004B5EF1" w:rsidRPr="00B1050C" w:rsidRDefault="005855D1">
      <w:pPr>
        <w:pStyle w:val="Listanumerowana"/>
        <w:spacing w:after="40"/>
        <w:rPr>
          <w:rFonts w:ascii="ABC Repro Medium" w:hAnsi="ABC Repro Medium"/>
          <w:color w:val="000000" w:themeColor="text1"/>
          <w:lang w:val="pl-PL"/>
        </w:rPr>
      </w:pPr>
      <w:r w:rsidRPr="00B1050C">
        <w:rPr>
          <w:rFonts w:ascii="ABC Repro Medium" w:hAnsi="ABC Repro Medium"/>
          <w:color w:val="000000" w:themeColor="text1"/>
          <w:lang w:val="pl-PL"/>
        </w:rPr>
        <w:t>deklarujemy udział we wszystkich obowiązkowych działaniach Programu, w tym w warsztatach, diagnozie, konsultacjach, ewaluacji oraz konferencji podsumowującej;</w:t>
      </w:r>
    </w:p>
    <w:p w14:paraId="0D49FCC1" w14:textId="77777777" w:rsidR="004B5EF1" w:rsidRPr="00B1050C" w:rsidRDefault="005855D1">
      <w:pPr>
        <w:pStyle w:val="Listanumerowana"/>
        <w:spacing w:after="40"/>
        <w:rPr>
          <w:rFonts w:ascii="ABC Repro Medium" w:hAnsi="ABC Repro Medium"/>
          <w:color w:val="000000" w:themeColor="text1"/>
          <w:lang w:val="pl-PL"/>
        </w:rPr>
      </w:pPr>
      <w:r w:rsidRPr="00B1050C">
        <w:rPr>
          <w:rFonts w:ascii="ABC Repro Medium" w:hAnsi="ABC Repro Medium"/>
          <w:color w:val="000000" w:themeColor="text1"/>
          <w:lang w:val="pl-PL"/>
        </w:rPr>
        <w:t>przyjmujemy do wiadomości, że na etapie naboru nie składamy gotowego Projektu Lokalnego;</w:t>
      </w:r>
    </w:p>
    <w:p w14:paraId="6A721D47" w14:textId="77777777" w:rsidR="004B5EF1" w:rsidRPr="00B1050C" w:rsidRDefault="005855D1">
      <w:pPr>
        <w:pStyle w:val="Listanumerowana"/>
        <w:spacing w:after="40"/>
        <w:rPr>
          <w:rFonts w:ascii="ABC Repro Medium" w:hAnsi="ABC Repro Medium"/>
          <w:color w:val="000000" w:themeColor="text1"/>
          <w:lang w:val="pl-PL"/>
        </w:rPr>
      </w:pPr>
      <w:r w:rsidRPr="00B1050C">
        <w:rPr>
          <w:rFonts w:ascii="ABC Repro Medium" w:hAnsi="ABC Repro Medium"/>
          <w:color w:val="000000" w:themeColor="text1"/>
          <w:lang w:val="pl-PL"/>
        </w:rPr>
        <w:t>zobowiązujemy się do przygotowania koncepcji Projektu Lokalnego w ramach procesu edukacyjnego i w oparciu o mini diagnozę społeczną;</w:t>
      </w:r>
    </w:p>
    <w:p w14:paraId="36DA0A3B" w14:textId="77777777" w:rsidR="004B5EF1" w:rsidRPr="00B1050C" w:rsidRDefault="005855D1">
      <w:pPr>
        <w:pStyle w:val="Listanumerowana"/>
        <w:spacing w:after="40"/>
        <w:rPr>
          <w:rFonts w:ascii="ABC Repro Medium" w:hAnsi="ABC Repro Medium"/>
          <w:color w:val="000000" w:themeColor="text1"/>
          <w:lang w:val="pl-PL"/>
        </w:rPr>
      </w:pPr>
      <w:r w:rsidRPr="00B1050C">
        <w:rPr>
          <w:rFonts w:ascii="ABC Repro Medium" w:hAnsi="ABC Repro Medium"/>
          <w:color w:val="000000" w:themeColor="text1"/>
          <w:lang w:val="pl-PL"/>
        </w:rPr>
        <w:t>przyjmujemy do wiadomości, że wyłonione Partnerstwo najpóźniej po zakończeniu procesu edukacyjnego oraz złożeniu koncepcji Projektu Lokalnego wskaże podmiot współrealizujący zdolny do zawarcia umowy z Organizatorem i rozliczenia środków;</w:t>
      </w:r>
    </w:p>
    <w:p w14:paraId="65C74050" w14:textId="77777777" w:rsidR="004B5EF1" w:rsidRPr="00B1050C" w:rsidRDefault="005855D1">
      <w:pPr>
        <w:pStyle w:val="Listanumerowana"/>
        <w:spacing w:after="40"/>
        <w:rPr>
          <w:rFonts w:ascii="ABC Repro Medium" w:hAnsi="ABC Repro Medium"/>
          <w:color w:val="000000" w:themeColor="text1"/>
          <w:lang w:val="pl-PL"/>
        </w:rPr>
      </w:pPr>
      <w:r w:rsidRPr="00B1050C">
        <w:rPr>
          <w:rFonts w:ascii="ABC Repro Medium" w:hAnsi="ABC Repro Medium"/>
          <w:color w:val="000000" w:themeColor="text1"/>
          <w:lang w:val="pl-PL"/>
        </w:rPr>
        <w:t>deklarujemy gotowość do współpracy z podmiotem współrealizującym przy zachowaniu wiodącej roli Partnerstwa w przygotowaniu i realizacji merytorycznej Projektu Lokalnego;</w:t>
      </w:r>
    </w:p>
    <w:p w14:paraId="27FB36D3" w14:textId="77777777" w:rsidR="004B5EF1" w:rsidRPr="00B1050C" w:rsidRDefault="005855D1">
      <w:pPr>
        <w:pStyle w:val="Listanumerowana"/>
        <w:spacing w:after="40"/>
        <w:rPr>
          <w:rFonts w:ascii="ABC Repro Medium" w:hAnsi="ABC Repro Medium"/>
          <w:color w:val="000000" w:themeColor="text1"/>
          <w:lang w:val="pl-PL"/>
        </w:rPr>
      </w:pPr>
      <w:r w:rsidRPr="00B1050C">
        <w:rPr>
          <w:rFonts w:ascii="ABC Repro Medium" w:hAnsi="ABC Repro Medium"/>
          <w:color w:val="000000" w:themeColor="text1"/>
          <w:lang w:val="pl-PL"/>
        </w:rPr>
        <w:t>deklarujemy otwartość na udział w badaniach społecznych uczestnictwa w kulturze prowadzonych przez Organizatora;</w:t>
      </w:r>
    </w:p>
    <w:p w14:paraId="6B72F67F" w14:textId="77777777" w:rsidR="004B5EF1" w:rsidRPr="00B1050C" w:rsidRDefault="005855D1">
      <w:pPr>
        <w:pStyle w:val="Listanumerowana"/>
        <w:spacing w:after="40"/>
        <w:rPr>
          <w:rFonts w:ascii="ABC Repro Medium" w:hAnsi="ABC Repro Medium"/>
          <w:color w:val="000000" w:themeColor="text1"/>
          <w:lang w:val="pl-PL"/>
        </w:rPr>
      </w:pPr>
      <w:r w:rsidRPr="00B1050C">
        <w:rPr>
          <w:rFonts w:ascii="ABC Repro Medium" w:hAnsi="ABC Repro Medium"/>
          <w:color w:val="000000" w:themeColor="text1"/>
          <w:lang w:val="pl-PL"/>
        </w:rPr>
        <w:t>oświadczamy, że dane i informacje zawarte w aplikacji są zgodne z prawdą.</w:t>
      </w:r>
    </w:p>
    <w:p w14:paraId="346748AB" w14:textId="65381364" w:rsidR="004B5EF1" w:rsidRPr="00B1050C" w:rsidRDefault="005855D1">
      <w:pPr>
        <w:pStyle w:val="Nagwek1"/>
        <w:spacing w:before="200" w:after="80"/>
        <w:rPr>
          <w:rFonts w:ascii="ABC Repro Medium" w:hAnsi="ABC Repro Medium"/>
          <w:color w:val="000000" w:themeColor="text1"/>
          <w:lang w:val="pl-PL"/>
        </w:rPr>
      </w:pPr>
      <w:r w:rsidRPr="00B1050C">
        <w:rPr>
          <w:rFonts w:ascii="ABC Repro Medium" w:hAnsi="ABC Repro Medium"/>
          <w:color w:val="000000" w:themeColor="text1"/>
          <w:lang w:val="pl-PL"/>
        </w:rPr>
        <w:lastRenderedPageBreak/>
        <w:t>Część VI. Klauzul</w:t>
      </w:r>
      <w:r w:rsidR="00094282">
        <w:rPr>
          <w:rFonts w:ascii="ABC Repro Medium" w:hAnsi="ABC Repro Medium"/>
          <w:color w:val="000000" w:themeColor="text1"/>
          <w:lang w:val="pl-PL"/>
        </w:rPr>
        <w:t>e</w:t>
      </w:r>
      <w:r w:rsidRPr="00B1050C">
        <w:rPr>
          <w:rFonts w:ascii="ABC Repro Medium" w:hAnsi="ABC Repro Medium"/>
          <w:color w:val="000000" w:themeColor="text1"/>
          <w:lang w:val="pl-PL"/>
        </w:rPr>
        <w:t xml:space="preserve"> informacyjna dotycząca przetwarzania danych osobowych</w:t>
      </w:r>
    </w:p>
    <w:p w14:paraId="7A420BD8" w14:textId="36A3B394" w:rsidR="007342FF" w:rsidRDefault="007342FF" w:rsidP="00BA2C09">
      <w:pPr>
        <w:pStyle w:val="Listanumerowana"/>
        <w:jc w:val="both"/>
        <w:rPr>
          <w:rFonts w:ascii="ABC Repro Medium" w:hAnsi="ABC Repro Medium"/>
          <w:lang w:val="pl-PL" w:eastAsia="pl-PL"/>
        </w:rPr>
      </w:pPr>
      <w:r w:rsidRPr="004316C7">
        <w:rPr>
          <w:rFonts w:ascii="ABC Repro Medium" w:hAnsi="ABC Repro Medium"/>
          <w:lang w:val="pl-PL" w:eastAsia="pl-PL"/>
        </w:rPr>
        <w:t xml:space="preserve">Administratorem danych osobowych osób zgłaszających się do udziału w naborze </w:t>
      </w:r>
      <w:r w:rsidR="00BA2C09">
        <w:rPr>
          <w:rFonts w:ascii="ABC Repro Medium" w:hAnsi="ABC Repro Medium"/>
          <w:lang w:val="pl-PL" w:eastAsia="pl-PL"/>
        </w:rPr>
        <w:t>-</w:t>
      </w:r>
      <w:r w:rsidRPr="004316C7">
        <w:rPr>
          <w:rFonts w:ascii="ABC Repro Medium" w:hAnsi="ABC Repro Medium"/>
          <w:lang w:val="pl-PL" w:eastAsia="pl-PL"/>
        </w:rPr>
        <w:t xml:space="preserve"> uczestników programu jest Regionalny Instytut Kultury im. Wojciecha Korfantego z siedzibą przy ul. Teatralnej 4, 40-003 Katowice, zwany dalej „Administratorem”.</w:t>
      </w:r>
    </w:p>
    <w:p w14:paraId="52CD63E4" w14:textId="501EACFA" w:rsidR="007342FF" w:rsidRPr="004316C7" w:rsidRDefault="007342FF" w:rsidP="00BA2C09">
      <w:pPr>
        <w:pStyle w:val="Listanumerowana"/>
        <w:jc w:val="both"/>
        <w:rPr>
          <w:rFonts w:ascii="ABC Repro Medium" w:hAnsi="ABC Repro Medium"/>
          <w:lang w:val="pl-PL" w:eastAsia="pl-PL"/>
        </w:rPr>
      </w:pPr>
      <w:r w:rsidRPr="004316C7">
        <w:rPr>
          <w:rFonts w:ascii="ABC Repro Medium" w:eastAsia="Times New Roman" w:hAnsi="ABC Repro Medium" w:cs="Times New Roman"/>
          <w:szCs w:val="20"/>
          <w:lang w:val="pl-PL" w:eastAsia="pl-PL"/>
        </w:rPr>
        <w:t xml:space="preserve">W sprawach związanych z ochroną danych osobowych, w tym w celu realizacji praw przysługujących osobom, których dane dotyczą, można kontaktować się z Inspektorem Ochrony Danych powołanym przez Administratora pod adresem e-mail: </w:t>
      </w:r>
      <w:hyperlink r:id="rId8" w:history="1">
        <w:r w:rsidRPr="004316C7">
          <w:rPr>
            <w:rFonts w:ascii="ABC Repro Medium" w:eastAsia="Times New Roman" w:hAnsi="ABC Repro Medium" w:cs="Times New Roman"/>
            <w:color w:val="0000FF"/>
            <w:szCs w:val="20"/>
            <w:u w:val="single"/>
            <w:lang w:val="pl-PL" w:eastAsia="pl-PL"/>
          </w:rPr>
          <w:t>iod@instytutkorfantego.pl</w:t>
        </w:r>
      </w:hyperlink>
      <w:r w:rsidRPr="004316C7">
        <w:rPr>
          <w:rFonts w:ascii="ABC Repro Medium" w:eastAsia="Times New Roman" w:hAnsi="ABC Repro Medium" w:cs="Times New Roman"/>
          <w:szCs w:val="20"/>
          <w:lang w:val="pl-PL" w:eastAsia="pl-PL"/>
        </w:rPr>
        <w:t>.</w:t>
      </w:r>
    </w:p>
    <w:p w14:paraId="2C7E0D80" w14:textId="6DC5C167" w:rsidR="007342FF" w:rsidRPr="004316C7" w:rsidRDefault="007342FF" w:rsidP="00BA2C09">
      <w:pPr>
        <w:pStyle w:val="Listanumerowana"/>
        <w:jc w:val="both"/>
        <w:rPr>
          <w:rFonts w:ascii="ABC Repro Medium" w:hAnsi="ABC Repro Medium"/>
          <w:lang w:val="pl-PL" w:eastAsia="pl-PL"/>
        </w:rPr>
      </w:pPr>
      <w:r w:rsidRPr="004316C7">
        <w:rPr>
          <w:rFonts w:ascii="ABC Repro Medium" w:eastAsia="Times New Roman" w:hAnsi="ABC Repro Medium" w:cs="Times New Roman"/>
          <w:szCs w:val="20"/>
          <w:lang w:val="pl-PL" w:eastAsia="pl-PL"/>
        </w:rPr>
        <w:t>Dane osobowe będą przetwarzane w celu przeprowadzenia naboru, oceny zgłoszeń, kontaktu z osobami zgłaszającymi się do udziału w programie, realizacji programu, jego obsługi organizacyjnej, dokumentacyjnej, sprawozdawczej, promocyjnej oraz archiwizacyjnej, a także w celu wykonania obowiązków wynikających z przepisów prawa oraz zasad realizacji programu.</w:t>
      </w:r>
    </w:p>
    <w:p w14:paraId="7AD8C203" w14:textId="00ADCD46" w:rsidR="007342FF" w:rsidRPr="004316C7" w:rsidRDefault="007342FF" w:rsidP="005F1EEE">
      <w:pPr>
        <w:pStyle w:val="Listanumerowana"/>
        <w:jc w:val="both"/>
        <w:rPr>
          <w:rFonts w:ascii="ABC Repro Medium" w:hAnsi="ABC Repro Medium"/>
          <w:lang w:val="pl-PL" w:eastAsia="pl-PL"/>
        </w:rPr>
      </w:pPr>
      <w:r w:rsidRPr="004316C7">
        <w:rPr>
          <w:rFonts w:ascii="ABC Repro Medium" w:eastAsia="Times New Roman" w:hAnsi="ABC Repro Medium" w:cs="Times New Roman"/>
          <w:szCs w:val="20"/>
          <w:lang w:val="pl-PL" w:eastAsia="pl-PL"/>
        </w:rPr>
        <w:t xml:space="preserve">Dane osobowe mogą być przekazywane podmiotom uprawnionym do ich otrzymania na podstawie przepisów prawa </w:t>
      </w:r>
      <w:r w:rsidR="00374A82">
        <w:rPr>
          <w:rFonts w:ascii="ABC Repro Medium" w:eastAsia="Times New Roman" w:hAnsi="ABC Repro Medium" w:cs="Times New Roman"/>
          <w:szCs w:val="20"/>
          <w:lang w:val="pl-PL" w:eastAsia="pl-PL"/>
        </w:rPr>
        <w:t>oraz</w:t>
      </w:r>
      <w:r w:rsidRPr="004316C7">
        <w:rPr>
          <w:rFonts w:ascii="ABC Repro Medium" w:eastAsia="Times New Roman" w:hAnsi="ABC Repro Medium" w:cs="Times New Roman"/>
          <w:szCs w:val="20"/>
          <w:lang w:val="pl-PL" w:eastAsia="pl-PL"/>
        </w:rPr>
        <w:t xml:space="preserve"> </w:t>
      </w:r>
      <w:r w:rsidR="00374A82">
        <w:rPr>
          <w:rFonts w:ascii="ABC Repro Medium" w:eastAsia="Times New Roman" w:hAnsi="ABC Repro Medium" w:cs="Times New Roman"/>
          <w:szCs w:val="20"/>
          <w:lang w:val="pl-PL" w:eastAsia="pl-PL"/>
        </w:rPr>
        <w:t>zasad</w:t>
      </w:r>
      <w:r w:rsidR="005339CB">
        <w:rPr>
          <w:rFonts w:ascii="ABC Repro Medium" w:eastAsia="Times New Roman" w:hAnsi="ABC Repro Medium" w:cs="Times New Roman"/>
          <w:szCs w:val="20"/>
          <w:lang w:val="pl-PL" w:eastAsia="pl-PL"/>
        </w:rPr>
        <w:t xml:space="preserve"> </w:t>
      </w:r>
      <w:r w:rsidRPr="004316C7">
        <w:rPr>
          <w:rFonts w:ascii="ABC Repro Medium" w:eastAsia="Times New Roman" w:hAnsi="ABC Repro Medium" w:cs="Times New Roman"/>
          <w:szCs w:val="20"/>
          <w:lang w:val="pl-PL" w:eastAsia="pl-PL"/>
        </w:rPr>
        <w:t>realizacj</w:t>
      </w:r>
      <w:r w:rsidR="00374A82">
        <w:rPr>
          <w:rFonts w:ascii="ABC Repro Medium" w:eastAsia="Times New Roman" w:hAnsi="ABC Repro Medium" w:cs="Times New Roman"/>
          <w:szCs w:val="20"/>
          <w:lang w:val="pl-PL" w:eastAsia="pl-PL"/>
        </w:rPr>
        <w:t>i</w:t>
      </w:r>
      <w:r w:rsidRPr="004316C7">
        <w:rPr>
          <w:rFonts w:ascii="ABC Repro Medium" w:eastAsia="Times New Roman" w:hAnsi="ABC Repro Medium" w:cs="Times New Roman"/>
          <w:szCs w:val="20"/>
          <w:lang w:val="pl-PL" w:eastAsia="pl-PL"/>
        </w:rPr>
        <w:t xml:space="preserve"> programu. W szczególności dane mogą być udostępniane Narodowemu Centrum Kultury oraz Ministerstwu Kultury i Dziedzictwa Narodowego, jeżeli jest to niezbędne do prawidłowej realizacji, rozliczenia, kontroli, monitoringu lub ewaluacji programu. Dane mogą być również przekazywane podmiotom świadczącym na rzecz Administratora usługi </w:t>
      </w:r>
      <w:r w:rsidR="00374A82">
        <w:rPr>
          <w:rFonts w:ascii="ABC Repro Medium" w:eastAsia="Times New Roman" w:hAnsi="ABC Repro Medium" w:cs="Times New Roman"/>
          <w:szCs w:val="20"/>
          <w:lang w:val="pl-PL" w:eastAsia="pl-PL"/>
        </w:rPr>
        <w:t xml:space="preserve">np. </w:t>
      </w:r>
      <w:r w:rsidRPr="004316C7">
        <w:rPr>
          <w:rFonts w:ascii="ABC Repro Medium" w:eastAsia="Times New Roman" w:hAnsi="ABC Repro Medium" w:cs="Times New Roman"/>
          <w:szCs w:val="20"/>
          <w:lang w:val="pl-PL" w:eastAsia="pl-PL"/>
        </w:rPr>
        <w:t>organizacyjne</w:t>
      </w:r>
      <w:r w:rsidR="00374A82">
        <w:rPr>
          <w:rFonts w:ascii="ABC Repro Medium" w:eastAsia="Times New Roman" w:hAnsi="ABC Repro Medium" w:cs="Times New Roman"/>
          <w:szCs w:val="20"/>
          <w:lang w:val="pl-PL" w:eastAsia="pl-PL"/>
        </w:rPr>
        <w:t xml:space="preserve"> i </w:t>
      </w:r>
      <w:r w:rsidRPr="004316C7">
        <w:rPr>
          <w:rFonts w:ascii="ABC Repro Medium" w:eastAsia="Times New Roman" w:hAnsi="ABC Repro Medium" w:cs="Times New Roman"/>
          <w:szCs w:val="20"/>
          <w:lang w:val="pl-PL" w:eastAsia="pl-PL"/>
        </w:rPr>
        <w:t>techniczne, wyłącznie w zakresie niezbędnym do realizacji tych usług i na podstawie odpowiednich umów lub przepisów prawa.</w:t>
      </w:r>
    </w:p>
    <w:p w14:paraId="6897D71C" w14:textId="05948AF8" w:rsidR="007342FF" w:rsidRPr="004316C7" w:rsidRDefault="007342FF" w:rsidP="00374A82">
      <w:pPr>
        <w:pStyle w:val="Listanumerowana"/>
        <w:jc w:val="both"/>
        <w:rPr>
          <w:rFonts w:ascii="ABC Repro Medium" w:hAnsi="ABC Repro Medium"/>
          <w:lang w:val="pl-PL" w:eastAsia="pl-PL"/>
        </w:rPr>
      </w:pPr>
      <w:r w:rsidRPr="004316C7">
        <w:rPr>
          <w:rFonts w:ascii="ABC Repro Medium" w:eastAsia="Times New Roman" w:hAnsi="ABC Repro Medium" w:cs="Times New Roman"/>
          <w:szCs w:val="20"/>
          <w:lang w:val="pl-PL" w:eastAsia="pl-PL"/>
        </w:rPr>
        <w:t>Dane osobowe będą przechowywane przez okres niezbędny do realizacji naboru i programu, a następnie przez okres wymagany przepisami prawa, zasadami rozliczania i kontroli programu oraz obowiązującymi u Administratora przepisami dotyczącymi archiwizacji dokumentacji. Po upływie wymaganego okresu przechowywania dane zostaną usunięte lub zarchiwizowane zgodnie z obowiązującymi przepisami.</w:t>
      </w:r>
    </w:p>
    <w:p w14:paraId="24244E46" w14:textId="4D774F24" w:rsidR="007342FF" w:rsidRPr="004316C7" w:rsidRDefault="007342FF" w:rsidP="00A757BD">
      <w:pPr>
        <w:pStyle w:val="Listanumerowana"/>
        <w:jc w:val="both"/>
        <w:rPr>
          <w:rFonts w:ascii="ABC Repro Medium" w:hAnsi="ABC Repro Medium"/>
          <w:lang w:val="pl-PL" w:eastAsia="pl-PL"/>
        </w:rPr>
      </w:pPr>
      <w:r w:rsidRPr="004316C7">
        <w:rPr>
          <w:rFonts w:ascii="ABC Repro Medium" w:eastAsia="Times New Roman" w:hAnsi="ABC Repro Medium" w:cs="Times New Roman"/>
          <w:szCs w:val="20"/>
          <w:lang w:val="pl-PL" w:eastAsia="pl-PL"/>
        </w:rPr>
        <w:t>Podanie danych osobowych jest dobrowolne, jednak niezbędne do udziału w naborze oraz w programie. Niepodanie wymaganych danych może skutkować brakiem możliwości przyjęcia zgłoszenia, jego oceny, kontaktu z osobą zgłaszającą się lub udziału w dalszych etapach programu.</w:t>
      </w:r>
    </w:p>
    <w:p w14:paraId="4499F48A" w14:textId="7692682C" w:rsidR="007342FF" w:rsidRPr="00094282" w:rsidRDefault="007342FF" w:rsidP="004316C7">
      <w:pPr>
        <w:pStyle w:val="Listanumerowana"/>
        <w:jc w:val="both"/>
        <w:rPr>
          <w:rFonts w:ascii="ABC Repro Medium" w:hAnsi="ABC Repro Medium"/>
          <w:lang w:val="pl-PL" w:eastAsia="pl-PL"/>
        </w:rPr>
      </w:pPr>
      <w:r w:rsidRPr="004316C7">
        <w:rPr>
          <w:rFonts w:ascii="ABC Repro Medium" w:eastAsia="Times New Roman" w:hAnsi="ABC Repro Medium" w:cs="Times New Roman"/>
          <w:szCs w:val="20"/>
          <w:lang w:val="pl-PL" w:eastAsia="pl-PL"/>
        </w:rPr>
        <w:t>Osobom, których dane dotyczą, przysługuje prawo dostępu do swoich danych osobowych, prawo ich sprostowania, prawo żądania ograniczenia przetwarzania, a także — w przypadkach przewidzianych przepisami prawa — prawo do usunięcia danych, prawo wniesienia sprzeciwu wobec przetwarzania oraz prawo do przenoszenia danych. Osobom tym przysługuje również prawo wniesienia skargi do Prezesa Urzędu Ochrony Danych Osobowych, jeżeli uznają, że przetwarzanie ich danych osobowych narusza przepisy o ochronie danych osobowych</w:t>
      </w:r>
      <w:r w:rsidR="00A757BD">
        <w:rPr>
          <w:rFonts w:ascii="ABC Repro Medium" w:eastAsia="Times New Roman" w:hAnsi="ABC Repro Medium" w:cs="Times New Roman"/>
          <w:szCs w:val="20"/>
          <w:lang w:val="pl-PL" w:eastAsia="pl-PL"/>
        </w:rPr>
        <w:t>.</w:t>
      </w:r>
    </w:p>
    <w:p w14:paraId="69B368E0" w14:textId="22CB542F" w:rsidR="00094282" w:rsidRDefault="00094282" w:rsidP="00094282">
      <w:pPr>
        <w:pStyle w:val="Listanumerowana"/>
        <w:numPr>
          <w:ilvl w:val="0"/>
          <w:numId w:val="0"/>
        </w:numPr>
        <w:ind w:left="360"/>
        <w:jc w:val="both"/>
        <w:rPr>
          <w:rFonts w:ascii="ABC Repro Medium" w:hAnsi="ABC Repro Medium"/>
          <w:lang w:val="pl-PL" w:eastAsia="pl-PL"/>
        </w:rPr>
      </w:pPr>
    </w:p>
    <w:p w14:paraId="58A949E7" w14:textId="2623BCB4" w:rsidR="00094282" w:rsidRPr="00094282" w:rsidRDefault="00094282" w:rsidP="00094282">
      <w:pPr>
        <w:jc w:val="both"/>
        <w:rPr>
          <w:rFonts w:ascii="ABC Repro Medium" w:hAnsi="ABC Repro Medium"/>
          <w:szCs w:val="20"/>
          <w:lang w:val="pl-PL"/>
        </w:rPr>
      </w:pPr>
      <w:r w:rsidRPr="00094282">
        <w:rPr>
          <w:rFonts w:ascii="ABC Repro Medium" w:hAnsi="ABC Repro Medium"/>
          <w:szCs w:val="20"/>
          <w:lang w:val="pl-PL" w:eastAsia="pl-PL"/>
        </w:rPr>
        <w:t>W</w:t>
      </w:r>
      <w:r w:rsidRPr="00094282">
        <w:rPr>
          <w:rFonts w:ascii="ABC Repro Medium" w:hAnsi="ABC Repro Medium"/>
          <w:szCs w:val="20"/>
          <w:lang w:val="pl-PL"/>
        </w:rPr>
        <w:t xml:space="preserve"> związku z obowiązkiem na nas spoczywającym</w:t>
      </w:r>
      <w:r w:rsidRPr="00094282">
        <w:rPr>
          <w:rFonts w:ascii="ABC Repro Medium" w:hAnsi="ABC Repro Medium"/>
          <w:szCs w:val="20"/>
          <w:vertAlign w:val="superscript"/>
          <w:lang w:val="pl-PL"/>
        </w:rPr>
        <w:t>1</w:t>
      </w:r>
      <w:r w:rsidRPr="00094282">
        <w:rPr>
          <w:rFonts w:ascii="ABC Repro Medium" w:hAnsi="ABC Repro Medium"/>
          <w:szCs w:val="20"/>
          <w:lang w:val="pl-PL"/>
        </w:rPr>
        <w:t xml:space="preserve">, wynikającym z zawartej umowy na realizację Programu Bardzo Młoda Kultura 2026-2028 uprzejmie prosimy o zapoznanie się z poniżej przedstawioną przez Ministra Kultury i Dziedzictwa Narodowego klauzulą informacyjną oraz o pisemne potwierdzanie zapoznania się z jej treścią. </w:t>
      </w:r>
    </w:p>
    <w:p w14:paraId="237D08B7" w14:textId="77777777" w:rsidR="003523E9" w:rsidRDefault="003523E9" w:rsidP="00094282">
      <w:pPr>
        <w:jc w:val="center"/>
        <w:rPr>
          <w:rFonts w:ascii="ABC Repro Medium" w:hAnsi="ABC Repro Medium"/>
          <w:b/>
          <w:szCs w:val="20"/>
          <w:lang w:val="pl-PL"/>
        </w:rPr>
      </w:pPr>
    </w:p>
    <w:p w14:paraId="1662DAC6" w14:textId="77777777" w:rsidR="003523E9" w:rsidRDefault="003523E9" w:rsidP="00094282">
      <w:pPr>
        <w:jc w:val="center"/>
        <w:rPr>
          <w:rFonts w:ascii="ABC Repro Medium" w:hAnsi="ABC Repro Medium"/>
          <w:b/>
          <w:szCs w:val="20"/>
          <w:lang w:val="pl-PL"/>
        </w:rPr>
      </w:pPr>
    </w:p>
    <w:p w14:paraId="71850B84" w14:textId="0EC428EE" w:rsidR="00094282" w:rsidRPr="00094282" w:rsidRDefault="00094282" w:rsidP="00094282">
      <w:pPr>
        <w:jc w:val="center"/>
        <w:rPr>
          <w:rFonts w:ascii="ABC Repro Medium" w:hAnsi="ABC Repro Medium"/>
          <w:b/>
          <w:szCs w:val="20"/>
          <w:lang w:val="pl-PL"/>
        </w:rPr>
      </w:pPr>
      <w:r w:rsidRPr="00094282">
        <w:rPr>
          <w:rFonts w:ascii="ABC Repro Medium" w:hAnsi="ABC Repro Medium"/>
          <w:b/>
          <w:szCs w:val="20"/>
          <w:lang w:val="pl-PL"/>
        </w:rPr>
        <w:lastRenderedPageBreak/>
        <w:t xml:space="preserve">Informacja dla osoby, której dane zostały pozyskane w inny sposób, niż od </w:t>
      </w:r>
      <w:proofErr w:type="gramStart"/>
      <w:r w:rsidRPr="00094282">
        <w:rPr>
          <w:rFonts w:ascii="ABC Repro Medium" w:hAnsi="ABC Repro Medium"/>
          <w:b/>
          <w:szCs w:val="20"/>
          <w:lang w:val="pl-PL"/>
        </w:rPr>
        <w:t>osoby</w:t>
      </w:r>
      <w:proofErr w:type="gramEnd"/>
      <w:r w:rsidRPr="00094282">
        <w:rPr>
          <w:rFonts w:ascii="ABC Repro Medium" w:hAnsi="ABC Repro Medium"/>
          <w:b/>
          <w:szCs w:val="20"/>
          <w:lang w:val="pl-PL"/>
        </w:rPr>
        <w:t xml:space="preserve"> której dotyczą.</w:t>
      </w:r>
    </w:p>
    <w:p w14:paraId="1817B6AD" w14:textId="77777777" w:rsidR="00094282" w:rsidRPr="00094282" w:rsidRDefault="00094282" w:rsidP="00094282">
      <w:pPr>
        <w:pStyle w:val="Akapitzlist"/>
        <w:numPr>
          <w:ilvl w:val="0"/>
          <w:numId w:val="11"/>
        </w:numPr>
        <w:jc w:val="both"/>
        <w:rPr>
          <w:rFonts w:ascii="ABC Repro Medium" w:hAnsi="ABC Repro Medium"/>
          <w:szCs w:val="20"/>
          <w:lang w:val="pl-PL"/>
        </w:rPr>
      </w:pPr>
      <w:bookmarkStart w:id="0" w:name="_Ref210805995"/>
      <w:r w:rsidRPr="00094282">
        <w:rPr>
          <w:rFonts w:ascii="ABC Repro Medium" w:hAnsi="ABC Repro Medium"/>
          <w:szCs w:val="20"/>
          <w:lang w:val="pl-PL"/>
        </w:rPr>
        <w:t xml:space="preserve">Dane osobowe będą przetwarzane przez Ministra Kultury i Dziedzictwa Narodowego </w:t>
      </w:r>
      <w:r w:rsidRPr="00094282">
        <w:rPr>
          <w:rFonts w:ascii="ABC Repro Medium" w:hAnsi="ABC Repro Medium"/>
          <w:szCs w:val="20"/>
          <w:lang w:val="pl-PL"/>
        </w:rPr>
        <w:br/>
        <w:t>z siedzibą w Warszawie, przy ulicy Krakowskie Przedmieście 15, 00-071 w Warszawie.</w:t>
      </w:r>
      <w:bookmarkEnd w:id="0"/>
      <w:r w:rsidRPr="00094282">
        <w:rPr>
          <w:rFonts w:ascii="ABC Repro Medium" w:hAnsi="ABC Repro Medium"/>
          <w:szCs w:val="20"/>
          <w:lang w:val="pl-PL"/>
        </w:rPr>
        <w:t xml:space="preserve"> </w:t>
      </w:r>
    </w:p>
    <w:p w14:paraId="60C7B7BA" w14:textId="77777777" w:rsidR="00094282" w:rsidRPr="00094282" w:rsidRDefault="00094282" w:rsidP="00094282">
      <w:pPr>
        <w:pStyle w:val="Akapitzlist"/>
        <w:numPr>
          <w:ilvl w:val="0"/>
          <w:numId w:val="11"/>
        </w:numPr>
        <w:jc w:val="both"/>
        <w:rPr>
          <w:rFonts w:ascii="ABC Repro Medium" w:hAnsi="ABC Repro Medium"/>
          <w:szCs w:val="20"/>
          <w:lang w:val="pl-PL"/>
        </w:rPr>
      </w:pPr>
      <w:r w:rsidRPr="00094282">
        <w:rPr>
          <w:rFonts w:ascii="ABC Repro Medium" w:hAnsi="ABC Repro Medium"/>
          <w:szCs w:val="20"/>
          <w:lang w:val="pl-PL"/>
        </w:rPr>
        <w:t xml:space="preserve">Administrator powołał Inspektora ochrony danych osobowych, kontakt do inspektora ochrony danych pod adresem wskazanym w pkt 1 lub iod@kultura.gov.pl </w:t>
      </w:r>
    </w:p>
    <w:p w14:paraId="68E05334" w14:textId="77777777" w:rsidR="00094282" w:rsidRPr="00094282" w:rsidRDefault="00094282" w:rsidP="00094282">
      <w:pPr>
        <w:pStyle w:val="Akapitzlist"/>
        <w:numPr>
          <w:ilvl w:val="0"/>
          <w:numId w:val="11"/>
        </w:numPr>
        <w:jc w:val="both"/>
        <w:rPr>
          <w:rFonts w:ascii="ABC Repro Medium" w:hAnsi="ABC Repro Medium"/>
          <w:szCs w:val="20"/>
          <w:lang w:val="pl-PL"/>
        </w:rPr>
      </w:pPr>
      <w:r w:rsidRPr="00094282">
        <w:rPr>
          <w:rFonts w:ascii="ABC Repro Medium" w:hAnsi="ABC Repro Medium"/>
          <w:szCs w:val="20"/>
          <w:lang w:val="pl-PL"/>
        </w:rPr>
        <w:t xml:space="preserve">Przetwarzanie danych osobowych jest dokonywane w celu realizacji czynności związanych z udzielaniem i rozliczaniem dotacji celowej na wydatki bieżące, na podstawie art. 6 ust. 1 </w:t>
      </w:r>
      <w:r w:rsidRPr="00094282">
        <w:rPr>
          <w:rFonts w:ascii="ABC Repro Medium" w:hAnsi="ABC Repro Medium"/>
          <w:szCs w:val="20"/>
          <w:lang w:val="pl-PL"/>
        </w:rPr>
        <w:br/>
        <w:t>lit. c i e RODO.</w:t>
      </w:r>
    </w:p>
    <w:p w14:paraId="00E4DCAB" w14:textId="77777777" w:rsidR="00094282" w:rsidRPr="00094282" w:rsidRDefault="00094282" w:rsidP="00094282">
      <w:pPr>
        <w:pStyle w:val="Akapitzlist"/>
        <w:numPr>
          <w:ilvl w:val="0"/>
          <w:numId w:val="11"/>
        </w:numPr>
        <w:jc w:val="both"/>
        <w:rPr>
          <w:rFonts w:ascii="ABC Repro Medium" w:hAnsi="ABC Repro Medium"/>
          <w:szCs w:val="20"/>
          <w:lang w:val="pl-PL"/>
        </w:rPr>
      </w:pPr>
      <w:r w:rsidRPr="00094282">
        <w:rPr>
          <w:rFonts w:ascii="ABC Repro Medium" w:hAnsi="ABC Repro Medium"/>
          <w:szCs w:val="20"/>
          <w:lang w:val="pl-PL"/>
        </w:rPr>
        <w:t xml:space="preserve">Administrator pozyskał następujące kategorie danych osobowych: </w:t>
      </w:r>
      <w:r w:rsidRPr="00094282">
        <w:rPr>
          <w:rFonts w:ascii="ABC Repro Medium" w:hAnsi="ABC Repro Medium"/>
          <w:szCs w:val="20"/>
          <w:lang w:val="pl-PL"/>
        </w:rPr>
        <w:br/>
        <w:t>imię, nazwisko, zawód, wynagrodzenie wynikające z udziału w realizacji zadania będącego przedmiotem umowy.</w:t>
      </w:r>
    </w:p>
    <w:p w14:paraId="66F23960" w14:textId="77777777" w:rsidR="00094282" w:rsidRPr="00094282" w:rsidRDefault="00094282" w:rsidP="00094282">
      <w:pPr>
        <w:pStyle w:val="Akapitzlist"/>
        <w:numPr>
          <w:ilvl w:val="0"/>
          <w:numId w:val="11"/>
        </w:numPr>
        <w:jc w:val="both"/>
        <w:rPr>
          <w:rFonts w:ascii="ABC Repro Medium" w:hAnsi="ABC Repro Medium"/>
          <w:szCs w:val="20"/>
          <w:lang w:val="pl-PL"/>
        </w:rPr>
      </w:pPr>
      <w:r w:rsidRPr="00094282">
        <w:rPr>
          <w:rFonts w:ascii="ABC Repro Medium" w:hAnsi="ABC Repro Medium"/>
          <w:szCs w:val="20"/>
          <w:lang w:val="pl-PL"/>
        </w:rPr>
        <w:t xml:space="preserve">Dane osobowe mogą być udostępniane innym odbiorcom lub ich kategoriom: wyłącznie podmiotom upoważnionym na podstawie przepisów prawa. </w:t>
      </w:r>
    </w:p>
    <w:p w14:paraId="75900CFC" w14:textId="77777777" w:rsidR="00094282" w:rsidRPr="00094282" w:rsidRDefault="00094282" w:rsidP="00094282">
      <w:pPr>
        <w:pStyle w:val="Akapitzlist"/>
        <w:numPr>
          <w:ilvl w:val="0"/>
          <w:numId w:val="11"/>
        </w:numPr>
        <w:jc w:val="both"/>
        <w:rPr>
          <w:rFonts w:ascii="ABC Repro Medium" w:hAnsi="ABC Repro Medium"/>
          <w:szCs w:val="20"/>
          <w:lang w:val="pl-PL"/>
        </w:rPr>
      </w:pPr>
      <w:r w:rsidRPr="00094282">
        <w:rPr>
          <w:rFonts w:ascii="ABC Repro Medium" w:hAnsi="ABC Repro Medium"/>
          <w:szCs w:val="20"/>
          <w:lang w:val="pl-PL"/>
        </w:rPr>
        <w:t xml:space="preserve">Dane nie będą przekazywane do państwa trzeciego lub organizacji międzynarodowej. </w:t>
      </w:r>
    </w:p>
    <w:p w14:paraId="324F278B" w14:textId="77777777" w:rsidR="00094282" w:rsidRPr="00094282" w:rsidRDefault="00094282" w:rsidP="00094282">
      <w:pPr>
        <w:pStyle w:val="Akapitzlist"/>
        <w:numPr>
          <w:ilvl w:val="0"/>
          <w:numId w:val="11"/>
        </w:numPr>
        <w:jc w:val="both"/>
        <w:rPr>
          <w:rFonts w:ascii="ABC Repro Medium" w:hAnsi="ABC Repro Medium"/>
          <w:szCs w:val="20"/>
          <w:lang w:val="pl-PL"/>
        </w:rPr>
      </w:pPr>
      <w:r w:rsidRPr="00094282">
        <w:rPr>
          <w:rFonts w:ascii="ABC Repro Medium" w:hAnsi="ABC Repro Medium"/>
          <w:szCs w:val="20"/>
          <w:lang w:val="pl-PL"/>
        </w:rPr>
        <w:t xml:space="preserve">Dane będą przetwarzane w okresach określonych w przepisach regulujących postępowanie w zakresie wydatków publicznych oraz przepisach regulujących przechowywanie dokumentacji archiwalnej i niearchiwalnej administratora. </w:t>
      </w:r>
    </w:p>
    <w:p w14:paraId="21ACCD0D" w14:textId="77777777" w:rsidR="00094282" w:rsidRPr="00094282" w:rsidRDefault="00094282" w:rsidP="00094282">
      <w:pPr>
        <w:pStyle w:val="Akapitzlist"/>
        <w:numPr>
          <w:ilvl w:val="0"/>
          <w:numId w:val="11"/>
        </w:numPr>
        <w:jc w:val="both"/>
        <w:rPr>
          <w:rFonts w:ascii="ABC Repro Medium" w:hAnsi="ABC Repro Medium"/>
          <w:szCs w:val="20"/>
          <w:lang w:val="pl-PL"/>
        </w:rPr>
      </w:pPr>
      <w:r w:rsidRPr="00094282">
        <w:rPr>
          <w:rFonts w:ascii="ABC Repro Medium" w:hAnsi="ABC Repro Medium"/>
          <w:szCs w:val="20"/>
          <w:lang w:val="pl-PL"/>
        </w:rPr>
        <w:t>Osoba, której dane są przetwarzane ma prawo do:</w:t>
      </w:r>
    </w:p>
    <w:p w14:paraId="7D431F1F" w14:textId="77777777" w:rsidR="00094282" w:rsidRPr="00094282" w:rsidRDefault="00094282" w:rsidP="00094282">
      <w:pPr>
        <w:pStyle w:val="Akapitzlist"/>
        <w:numPr>
          <w:ilvl w:val="0"/>
          <w:numId w:val="12"/>
        </w:numPr>
        <w:jc w:val="both"/>
        <w:rPr>
          <w:rFonts w:ascii="ABC Repro Medium" w:hAnsi="ABC Repro Medium"/>
          <w:szCs w:val="20"/>
          <w:lang w:val="pl-PL"/>
        </w:rPr>
      </w:pPr>
      <w:r w:rsidRPr="00094282">
        <w:rPr>
          <w:rFonts w:ascii="ABC Repro Medium" w:hAnsi="ABC Repro Medium"/>
          <w:szCs w:val="20"/>
          <w:lang w:val="pl-PL"/>
        </w:rPr>
        <w:t>dostępu do swoich danych osobowych, zgodnie z art. 15 rozporządzenia,</w:t>
      </w:r>
    </w:p>
    <w:p w14:paraId="130DD955" w14:textId="77777777" w:rsidR="00094282" w:rsidRPr="00094282" w:rsidRDefault="00094282" w:rsidP="00094282">
      <w:pPr>
        <w:pStyle w:val="Akapitzlist"/>
        <w:numPr>
          <w:ilvl w:val="0"/>
          <w:numId w:val="12"/>
        </w:numPr>
        <w:jc w:val="both"/>
        <w:rPr>
          <w:rFonts w:ascii="ABC Repro Medium" w:hAnsi="ABC Repro Medium"/>
          <w:szCs w:val="20"/>
          <w:lang w:val="pl-PL"/>
        </w:rPr>
      </w:pPr>
      <w:r w:rsidRPr="00094282">
        <w:rPr>
          <w:rFonts w:ascii="ABC Repro Medium" w:hAnsi="ABC Repro Medium"/>
          <w:szCs w:val="20"/>
          <w:lang w:val="pl-PL"/>
        </w:rPr>
        <w:t>żądania ich sprostowania, zgodnie z art. 16 rozporządzenia,</w:t>
      </w:r>
    </w:p>
    <w:p w14:paraId="1557491B" w14:textId="77777777" w:rsidR="00094282" w:rsidRPr="00094282" w:rsidRDefault="00094282" w:rsidP="00094282">
      <w:pPr>
        <w:pStyle w:val="Akapitzlist"/>
        <w:numPr>
          <w:ilvl w:val="0"/>
          <w:numId w:val="12"/>
        </w:numPr>
        <w:jc w:val="both"/>
        <w:rPr>
          <w:rFonts w:ascii="ABC Repro Medium" w:hAnsi="ABC Repro Medium"/>
          <w:szCs w:val="20"/>
          <w:lang w:val="pl-PL"/>
        </w:rPr>
      </w:pPr>
      <w:r w:rsidRPr="00094282">
        <w:rPr>
          <w:rFonts w:ascii="ABC Repro Medium" w:hAnsi="ABC Repro Medium"/>
          <w:szCs w:val="20"/>
          <w:lang w:val="pl-PL"/>
        </w:rPr>
        <w:t>usunięcia lub ograniczenia przetwarzania, zgodnie z art. 17 i 18 rozporządzenia</w:t>
      </w:r>
    </w:p>
    <w:p w14:paraId="509C3F43" w14:textId="77777777" w:rsidR="00094282" w:rsidRPr="00094282" w:rsidRDefault="00094282" w:rsidP="00094282">
      <w:pPr>
        <w:pStyle w:val="Akapitzlist"/>
        <w:numPr>
          <w:ilvl w:val="0"/>
          <w:numId w:val="12"/>
        </w:numPr>
        <w:jc w:val="both"/>
        <w:rPr>
          <w:rFonts w:ascii="ABC Repro Medium" w:hAnsi="ABC Repro Medium"/>
          <w:szCs w:val="20"/>
          <w:lang w:val="pl-PL"/>
        </w:rPr>
      </w:pPr>
      <w:r w:rsidRPr="00094282">
        <w:rPr>
          <w:rFonts w:ascii="ABC Repro Medium" w:hAnsi="ABC Repro Medium"/>
          <w:szCs w:val="20"/>
          <w:lang w:val="pl-PL"/>
        </w:rPr>
        <w:t>wniesienia sprzeciwu wobec przetwarzania, zgodnie z art. 21 rozporządzenia,</w:t>
      </w:r>
    </w:p>
    <w:p w14:paraId="1533DEDC" w14:textId="77777777" w:rsidR="00094282" w:rsidRPr="00094282" w:rsidRDefault="00094282" w:rsidP="00094282">
      <w:pPr>
        <w:pStyle w:val="Akapitzlist"/>
        <w:numPr>
          <w:ilvl w:val="0"/>
          <w:numId w:val="12"/>
        </w:numPr>
        <w:jc w:val="both"/>
        <w:rPr>
          <w:rFonts w:ascii="ABC Repro Medium" w:hAnsi="ABC Repro Medium"/>
          <w:szCs w:val="20"/>
          <w:lang w:val="pl-PL"/>
        </w:rPr>
      </w:pPr>
      <w:r w:rsidRPr="00094282">
        <w:rPr>
          <w:rFonts w:ascii="ABC Repro Medium" w:hAnsi="ABC Repro Medium"/>
          <w:szCs w:val="20"/>
          <w:lang w:val="pl-PL"/>
        </w:rPr>
        <w:t>żądania przeniesienia danych do innego administratora, zgodnie z art. 20 rozporządzenia</w:t>
      </w:r>
    </w:p>
    <w:p w14:paraId="01F95885" w14:textId="77777777" w:rsidR="00094282" w:rsidRPr="00094282" w:rsidRDefault="00094282" w:rsidP="00094282">
      <w:pPr>
        <w:pStyle w:val="Akapitzlist"/>
        <w:numPr>
          <w:ilvl w:val="0"/>
          <w:numId w:val="11"/>
        </w:numPr>
        <w:jc w:val="both"/>
        <w:rPr>
          <w:rFonts w:ascii="ABC Repro Medium" w:hAnsi="ABC Repro Medium"/>
          <w:szCs w:val="20"/>
          <w:lang w:val="pl-PL"/>
        </w:rPr>
      </w:pPr>
      <w:r w:rsidRPr="00094282">
        <w:rPr>
          <w:rFonts w:ascii="ABC Repro Medium" w:hAnsi="ABC Repro Medium"/>
          <w:szCs w:val="20"/>
          <w:lang w:val="pl-PL"/>
        </w:rPr>
        <w:t xml:space="preserve">Jeżeli przetwarzanie danych osobowych odbywa się na podstawie zgody osoby, której dane dotyczą, zgoda ta może być w każdej chwili wycofana, bez wpływu na zgodność z prawem wcześniej wykonanych czynności przetwarzania. </w:t>
      </w:r>
    </w:p>
    <w:p w14:paraId="55C59B71" w14:textId="77777777" w:rsidR="00094282" w:rsidRPr="00094282" w:rsidRDefault="00094282" w:rsidP="00094282">
      <w:pPr>
        <w:pStyle w:val="Akapitzlist"/>
        <w:numPr>
          <w:ilvl w:val="0"/>
          <w:numId w:val="11"/>
        </w:numPr>
        <w:jc w:val="both"/>
        <w:rPr>
          <w:rFonts w:ascii="ABC Repro Medium" w:hAnsi="ABC Repro Medium"/>
          <w:szCs w:val="20"/>
          <w:lang w:val="pl-PL"/>
        </w:rPr>
      </w:pPr>
      <w:r w:rsidRPr="00094282">
        <w:rPr>
          <w:rFonts w:ascii="ABC Repro Medium" w:hAnsi="ABC Repro Medium"/>
          <w:szCs w:val="20"/>
          <w:lang w:val="pl-PL"/>
        </w:rPr>
        <w:t xml:space="preserve">Osobie, której dane są przetwarzane, jeśli uzna, że naruszane są jej prawa, przysługuje prawo złożenia skargi do Prezesa Urzędu Ochrony Danych Osobowych. </w:t>
      </w:r>
    </w:p>
    <w:p w14:paraId="18E90F94" w14:textId="77777777" w:rsidR="00094282" w:rsidRPr="00094282" w:rsidRDefault="00094282" w:rsidP="00094282">
      <w:pPr>
        <w:pStyle w:val="Akapitzlist"/>
        <w:numPr>
          <w:ilvl w:val="0"/>
          <w:numId w:val="11"/>
        </w:numPr>
        <w:jc w:val="both"/>
        <w:rPr>
          <w:rFonts w:ascii="ABC Repro Medium" w:hAnsi="ABC Repro Medium"/>
          <w:szCs w:val="20"/>
          <w:lang w:val="pl-PL"/>
        </w:rPr>
      </w:pPr>
      <w:r w:rsidRPr="00094282">
        <w:rPr>
          <w:rFonts w:ascii="ABC Repro Medium" w:hAnsi="ABC Repro Medium"/>
          <w:szCs w:val="20"/>
          <w:lang w:val="pl-PL"/>
        </w:rPr>
        <w:t>Dane osobowe zostały pozyskane od administratora:</w:t>
      </w:r>
    </w:p>
    <w:p w14:paraId="40075CDC" w14:textId="77777777" w:rsidR="00094282" w:rsidRPr="00094282" w:rsidRDefault="00094282" w:rsidP="00094282">
      <w:pPr>
        <w:pStyle w:val="Akapitzlist"/>
        <w:numPr>
          <w:ilvl w:val="0"/>
          <w:numId w:val="13"/>
        </w:numPr>
        <w:jc w:val="both"/>
        <w:rPr>
          <w:rFonts w:ascii="ABC Repro Medium" w:hAnsi="ABC Repro Medium"/>
          <w:szCs w:val="20"/>
        </w:rPr>
      </w:pPr>
      <w:proofErr w:type="spellStart"/>
      <w:r w:rsidRPr="00094282">
        <w:rPr>
          <w:rFonts w:ascii="ABC Repro Medium" w:hAnsi="ABC Repro Medium"/>
          <w:szCs w:val="20"/>
        </w:rPr>
        <w:t>Narodowe</w:t>
      </w:r>
      <w:proofErr w:type="spellEnd"/>
      <w:r w:rsidRPr="00094282">
        <w:rPr>
          <w:rFonts w:ascii="ABC Repro Medium" w:hAnsi="ABC Repro Medium"/>
          <w:szCs w:val="20"/>
        </w:rPr>
        <w:t xml:space="preserve"> Centrum </w:t>
      </w:r>
      <w:proofErr w:type="spellStart"/>
      <w:r w:rsidRPr="00094282">
        <w:rPr>
          <w:rFonts w:ascii="ABC Repro Medium" w:hAnsi="ABC Repro Medium"/>
          <w:szCs w:val="20"/>
        </w:rPr>
        <w:t>Kultury</w:t>
      </w:r>
      <w:proofErr w:type="spellEnd"/>
      <w:r w:rsidRPr="00094282">
        <w:rPr>
          <w:rFonts w:ascii="ABC Repro Medium" w:hAnsi="ABC Repro Medium"/>
          <w:szCs w:val="20"/>
        </w:rPr>
        <w:t>;</w:t>
      </w:r>
    </w:p>
    <w:p w14:paraId="75823152" w14:textId="77777777" w:rsidR="00094282" w:rsidRPr="00094282" w:rsidRDefault="00094282" w:rsidP="00094282">
      <w:pPr>
        <w:pStyle w:val="Akapitzlist"/>
        <w:numPr>
          <w:ilvl w:val="0"/>
          <w:numId w:val="13"/>
        </w:numPr>
        <w:jc w:val="both"/>
        <w:rPr>
          <w:rFonts w:ascii="ABC Repro Medium" w:hAnsi="ABC Repro Medium"/>
          <w:szCs w:val="20"/>
        </w:rPr>
      </w:pPr>
      <w:r w:rsidRPr="00094282">
        <w:rPr>
          <w:rFonts w:ascii="ABC Repro Medium" w:hAnsi="ABC Repro Medium"/>
          <w:szCs w:val="20"/>
          <w:lang w:val="pl-PL"/>
        </w:rPr>
        <w:t xml:space="preserve">Regionalny Instytut Kultury im. Wojciecha Korfantego adres: ul. </w:t>
      </w:r>
      <w:proofErr w:type="spellStart"/>
      <w:r w:rsidRPr="00094282">
        <w:rPr>
          <w:rFonts w:ascii="ABC Repro Medium" w:hAnsi="ABC Repro Medium"/>
          <w:szCs w:val="20"/>
        </w:rPr>
        <w:t>Teatralna</w:t>
      </w:r>
      <w:proofErr w:type="spellEnd"/>
      <w:r w:rsidRPr="00094282">
        <w:rPr>
          <w:rFonts w:ascii="ABC Repro Medium" w:hAnsi="ABC Repro Medium"/>
          <w:szCs w:val="20"/>
        </w:rPr>
        <w:t xml:space="preserve"> 4, 40-003 Katowice. </w:t>
      </w:r>
    </w:p>
    <w:p w14:paraId="1EAB08FB" w14:textId="77777777" w:rsidR="00094282" w:rsidRPr="00094282" w:rsidRDefault="00094282" w:rsidP="00094282">
      <w:pPr>
        <w:pStyle w:val="Akapitzlist"/>
        <w:numPr>
          <w:ilvl w:val="0"/>
          <w:numId w:val="11"/>
        </w:numPr>
        <w:jc w:val="both"/>
        <w:rPr>
          <w:rFonts w:ascii="ABC Repro Medium" w:hAnsi="ABC Repro Medium"/>
          <w:szCs w:val="20"/>
          <w:lang w:val="pl-PL"/>
        </w:rPr>
      </w:pPr>
      <w:r w:rsidRPr="00094282">
        <w:rPr>
          <w:rFonts w:ascii="ABC Repro Medium" w:hAnsi="ABC Repro Medium"/>
          <w:szCs w:val="20"/>
          <w:lang w:val="pl-PL"/>
        </w:rPr>
        <w:t xml:space="preserve">Nie przewiduje się automatycznego podejmowania decyzji wobec osób, których dane są przetwarzane. </w:t>
      </w:r>
    </w:p>
    <w:p w14:paraId="2293E6A7" w14:textId="77777777" w:rsidR="00094282" w:rsidRPr="00094282" w:rsidRDefault="00094282" w:rsidP="00094282">
      <w:pPr>
        <w:jc w:val="both"/>
        <w:rPr>
          <w:rFonts w:ascii="ABC Repro Medium" w:hAnsi="ABC Repro Medium"/>
          <w:szCs w:val="20"/>
          <w:lang w:val="pl-PL"/>
        </w:rPr>
      </w:pPr>
    </w:p>
    <w:p w14:paraId="1F044A2B" w14:textId="77777777" w:rsidR="00094282" w:rsidRPr="00094282" w:rsidRDefault="00094282" w:rsidP="00094282">
      <w:pPr>
        <w:jc w:val="both"/>
        <w:rPr>
          <w:rFonts w:ascii="ABC Repro Medium" w:hAnsi="ABC Repro Medium"/>
          <w:szCs w:val="20"/>
          <w:lang w:val="pl-PL"/>
        </w:rPr>
      </w:pPr>
      <w:r w:rsidRPr="00094282">
        <w:rPr>
          <w:rFonts w:ascii="ABC Repro Medium" w:hAnsi="ABC Repro Medium"/>
          <w:szCs w:val="20"/>
          <w:lang w:val="pl-PL"/>
        </w:rPr>
        <w:t>___________________________</w:t>
      </w:r>
    </w:p>
    <w:p w14:paraId="029E21A0" w14:textId="77777777" w:rsidR="00094282" w:rsidRPr="00094282" w:rsidRDefault="00094282" w:rsidP="00094282">
      <w:pPr>
        <w:jc w:val="both"/>
        <w:rPr>
          <w:rFonts w:ascii="ABC Repro Medium" w:hAnsi="ABC Repro Medium"/>
          <w:szCs w:val="20"/>
          <w:lang w:val="pl-PL"/>
        </w:rPr>
      </w:pPr>
      <w:r w:rsidRPr="00094282">
        <w:rPr>
          <w:rFonts w:ascii="ABC Repro Medium" w:hAnsi="ABC Repro Medium"/>
          <w:szCs w:val="20"/>
          <w:vertAlign w:val="superscript"/>
          <w:lang w:val="pl-PL"/>
        </w:rPr>
        <w:t xml:space="preserve">1 </w:t>
      </w:r>
      <w:r w:rsidRPr="00094282">
        <w:rPr>
          <w:rFonts w:ascii="ABC Repro Medium" w:hAnsi="ABC Repro Medium"/>
          <w:szCs w:val="20"/>
          <w:lang w:val="pl-PL"/>
        </w:rPr>
        <w:t xml:space="preserve">§ 20 ust. 2 treści umowy: Zleceniobiorca zobowiązuje się do przekazania klauzuli informacyjnej </w:t>
      </w:r>
      <w:proofErr w:type="spellStart"/>
      <w:r w:rsidRPr="00094282">
        <w:rPr>
          <w:rFonts w:ascii="ABC Repro Medium" w:hAnsi="ABC Repro Medium"/>
          <w:szCs w:val="20"/>
          <w:lang w:val="pl-PL"/>
        </w:rPr>
        <w:t>MKiDN</w:t>
      </w:r>
      <w:proofErr w:type="spellEnd"/>
      <w:r w:rsidRPr="00094282">
        <w:rPr>
          <w:rFonts w:ascii="ABC Repro Medium" w:hAnsi="ABC Repro Medium"/>
          <w:szCs w:val="20"/>
          <w:lang w:val="pl-PL"/>
        </w:rPr>
        <w:t xml:space="preserve"> każdej osobie fizycznej, której dane osobowe zostaną lub mogą zostać przekazane do NCK i </w:t>
      </w:r>
      <w:proofErr w:type="spellStart"/>
      <w:r w:rsidRPr="00094282">
        <w:rPr>
          <w:rFonts w:ascii="ABC Repro Medium" w:hAnsi="ABC Repro Medium"/>
          <w:szCs w:val="20"/>
          <w:lang w:val="pl-PL"/>
        </w:rPr>
        <w:t>MKiDN</w:t>
      </w:r>
      <w:proofErr w:type="spellEnd"/>
      <w:r w:rsidRPr="00094282">
        <w:rPr>
          <w:rFonts w:ascii="ABC Repro Medium" w:hAnsi="ABC Repro Medium"/>
          <w:szCs w:val="20"/>
          <w:lang w:val="pl-PL"/>
        </w:rPr>
        <w:t xml:space="preserve"> w </w:t>
      </w:r>
      <w:r w:rsidRPr="00094282">
        <w:rPr>
          <w:rFonts w:ascii="ABC Repro Medium" w:hAnsi="ABC Repro Medium"/>
          <w:szCs w:val="20"/>
          <w:lang w:val="pl-PL"/>
        </w:rPr>
        <w:lastRenderedPageBreak/>
        <w:t xml:space="preserve">związku z realizacją Umowy (przekazane w dowolnej formie w toku realizacji Umowy oraz po jej zakończeniu) w tym z badaniem kwalifikowalności wydatków. </w:t>
      </w:r>
    </w:p>
    <w:p w14:paraId="7FD05679" w14:textId="77777777" w:rsidR="00094282" w:rsidRDefault="00094282">
      <w:pPr>
        <w:pStyle w:val="Nagwek1"/>
        <w:spacing w:before="200" w:after="80"/>
        <w:rPr>
          <w:rFonts w:ascii="ABC Repro Medium" w:hAnsi="ABC Repro Medium"/>
          <w:color w:val="000000" w:themeColor="text1"/>
          <w:lang w:val="pl-PL"/>
        </w:rPr>
      </w:pPr>
      <w:bookmarkStart w:id="1" w:name="_GoBack"/>
      <w:bookmarkEnd w:id="1"/>
    </w:p>
    <w:p w14:paraId="6AD343EF" w14:textId="415548A2" w:rsidR="004B5EF1" w:rsidRPr="00B1050C" w:rsidRDefault="005855D1">
      <w:pPr>
        <w:pStyle w:val="Nagwek1"/>
        <w:spacing w:before="200" w:after="80"/>
        <w:rPr>
          <w:rFonts w:ascii="ABC Repro Medium" w:hAnsi="ABC Repro Medium"/>
          <w:color w:val="000000" w:themeColor="text1"/>
          <w:lang w:val="pl-PL"/>
        </w:rPr>
      </w:pPr>
      <w:r w:rsidRPr="00B1050C">
        <w:rPr>
          <w:rFonts w:ascii="ABC Repro Medium" w:hAnsi="ABC Repro Medium"/>
          <w:color w:val="000000" w:themeColor="text1"/>
          <w:lang w:val="pl-PL"/>
        </w:rPr>
        <w:t>Część VII. Podpisy członków Partnerstwa Lokalnego</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24"/>
        <w:gridCol w:w="2948"/>
        <w:gridCol w:w="2268"/>
        <w:gridCol w:w="3231"/>
      </w:tblGrid>
      <w:tr w:rsidR="00B1050C" w:rsidRPr="00B1050C" w14:paraId="35E5205F" w14:textId="77777777">
        <w:trPr>
          <w:jc w:val="center"/>
        </w:trPr>
        <w:tc>
          <w:tcPr>
            <w:tcW w:w="624" w:type="dxa"/>
            <w:shd w:val="clear" w:color="auto" w:fill="D9EAF7"/>
          </w:tcPr>
          <w:p w14:paraId="45E20F00"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Lp</w:t>
            </w:r>
            <w:proofErr w:type="spellEnd"/>
            <w:r w:rsidRPr="00B1050C">
              <w:rPr>
                <w:rFonts w:ascii="ABC Repro Medium" w:hAnsi="ABC Repro Medium"/>
                <w:b/>
                <w:color w:val="000000" w:themeColor="text1"/>
              </w:rPr>
              <w:t>.</w:t>
            </w:r>
          </w:p>
        </w:tc>
        <w:tc>
          <w:tcPr>
            <w:tcW w:w="2948" w:type="dxa"/>
            <w:shd w:val="clear" w:color="auto" w:fill="D9EAF7"/>
          </w:tcPr>
          <w:p w14:paraId="0C66517D"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Imię</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i</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nazwisko</w:t>
            </w:r>
            <w:proofErr w:type="spellEnd"/>
          </w:p>
        </w:tc>
        <w:tc>
          <w:tcPr>
            <w:tcW w:w="2268" w:type="dxa"/>
            <w:shd w:val="clear" w:color="auto" w:fill="D9EAF7"/>
          </w:tcPr>
          <w:p w14:paraId="4C50DDC2" w14:textId="77777777" w:rsidR="004B5EF1" w:rsidRPr="00B1050C" w:rsidRDefault="005855D1">
            <w:pPr>
              <w:spacing w:after="0"/>
              <w:rPr>
                <w:rFonts w:ascii="ABC Repro Medium" w:hAnsi="ABC Repro Medium"/>
                <w:color w:val="000000" w:themeColor="text1"/>
              </w:rPr>
            </w:pPr>
            <w:r w:rsidRPr="00B1050C">
              <w:rPr>
                <w:rFonts w:ascii="ABC Repro Medium" w:hAnsi="ABC Repro Medium"/>
                <w:b/>
                <w:color w:val="000000" w:themeColor="text1"/>
              </w:rPr>
              <w:t>Data</w:t>
            </w:r>
          </w:p>
        </w:tc>
        <w:tc>
          <w:tcPr>
            <w:tcW w:w="3231" w:type="dxa"/>
            <w:shd w:val="clear" w:color="auto" w:fill="D9EAF7"/>
          </w:tcPr>
          <w:p w14:paraId="555841E7" w14:textId="77777777" w:rsidR="004B5EF1" w:rsidRPr="00B1050C" w:rsidRDefault="005855D1">
            <w:pPr>
              <w:spacing w:after="0"/>
              <w:rPr>
                <w:rFonts w:ascii="ABC Repro Medium" w:hAnsi="ABC Repro Medium"/>
                <w:color w:val="000000" w:themeColor="text1"/>
              </w:rPr>
            </w:pPr>
            <w:proofErr w:type="spellStart"/>
            <w:r w:rsidRPr="00B1050C">
              <w:rPr>
                <w:rFonts w:ascii="ABC Repro Medium" w:hAnsi="ABC Repro Medium"/>
                <w:b/>
                <w:color w:val="000000" w:themeColor="text1"/>
              </w:rPr>
              <w:t>Podpis</w:t>
            </w:r>
            <w:proofErr w:type="spellEnd"/>
          </w:p>
        </w:tc>
      </w:tr>
      <w:tr w:rsidR="00B1050C" w:rsidRPr="00B1050C" w14:paraId="3175271B" w14:textId="77777777">
        <w:trPr>
          <w:trHeight w:val="794"/>
          <w:jc w:val="center"/>
        </w:trPr>
        <w:tc>
          <w:tcPr>
            <w:tcW w:w="624" w:type="dxa"/>
          </w:tcPr>
          <w:p w14:paraId="3217B41B" w14:textId="77777777" w:rsidR="004B5EF1" w:rsidRPr="00B1050C" w:rsidRDefault="005855D1">
            <w:pPr>
              <w:spacing w:after="0"/>
              <w:rPr>
                <w:rFonts w:ascii="ABC Repro Medium" w:hAnsi="ABC Repro Medium"/>
                <w:color w:val="000000" w:themeColor="text1"/>
              </w:rPr>
            </w:pPr>
            <w:r w:rsidRPr="00B1050C">
              <w:rPr>
                <w:rFonts w:ascii="ABC Repro Medium" w:hAnsi="ABC Repro Medium"/>
                <w:color w:val="000000" w:themeColor="text1"/>
              </w:rPr>
              <w:t>1</w:t>
            </w:r>
          </w:p>
        </w:tc>
        <w:tc>
          <w:tcPr>
            <w:tcW w:w="2948" w:type="dxa"/>
          </w:tcPr>
          <w:p w14:paraId="5265303F" w14:textId="77777777" w:rsidR="004B5EF1" w:rsidRPr="00B1050C" w:rsidRDefault="004B5EF1">
            <w:pPr>
              <w:spacing w:after="0"/>
              <w:rPr>
                <w:rFonts w:ascii="ABC Repro Medium" w:hAnsi="ABC Repro Medium"/>
                <w:color w:val="000000" w:themeColor="text1"/>
              </w:rPr>
            </w:pPr>
          </w:p>
        </w:tc>
        <w:tc>
          <w:tcPr>
            <w:tcW w:w="2268" w:type="dxa"/>
          </w:tcPr>
          <w:p w14:paraId="0EF8C2D2" w14:textId="77777777" w:rsidR="004B5EF1" w:rsidRPr="00B1050C" w:rsidRDefault="004B5EF1">
            <w:pPr>
              <w:spacing w:after="0"/>
              <w:rPr>
                <w:rFonts w:ascii="ABC Repro Medium" w:hAnsi="ABC Repro Medium"/>
                <w:color w:val="000000" w:themeColor="text1"/>
              </w:rPr>
            </w:pPr>
          </w:p>
        </w:tc>
        <w:tc>
          <w:tcPr>
            <w:tcW w:w="3231" w:type="dxa"/>
          </w:tcPr>
          <w:p w14:paraId="7856B546" w14:textId="77777777" w:rsidR="004B5EF1" w:rsidRPr="00B1050C" w:rsidRDefault="004B5EF1">
            <w:pPr>
              <w:spacing w:after="0"/>
              <w:rPr>
                <w:rFonts w:ascii="ABC Repro Medium" w:hAnsi="ABC Repro Medium"/>
                <w:color w:val="000000" w:themeColor="text1"/>
              </w:rPr>
            </w:pPr>
          </w:p>
        </w:tc>
      </w:tr>
      <w:tr w:rsidR="00B1050C" w:rsidRPr="00B1050C" w14:paraId="2E34AFBB" w14:textId="77777777">
        <w:trPr>
          <w:trHeight w:val="794"/>
          <w:jc w:val="center"/>
        </w:trPr>
        <w:tc>
          <w:tcPr>
            <w:tcW w:w="624" w:type="dxa"/>
          </w:tcPr>
          <w:p w14:paraId="766A0734" w14:textId="77777777" w:rsidR="004B5EF1" w:rsidRPr="00B1050C" w:rsidRDefault="005855D1">
            <w:pPr>
              <w:spacing w:after="0"/>
              <w:rPr>
                <w:rFonts w:ascii="ABC Repro Medium" w:hAnsi="ABC Repro Medium"/>
                <w:color w:val="000000" w:themeColor="text1"/>
              </w:rPr>
            </w:pPr>
            <w:r w:rsidRPr="00B1050C">
              <w:rPr>
                <w:rFonts w:ascii="ABC Repro Medium" w:hAnsi="ABC Repro Medium"/>
                <w:color w:val="000000" w:themeColor="text1"/>
              </w:rPr>
              <w:t>2</w:t>
            </w:r>
          </w:p>
        </w:tc>
        <w:tc>
          <w:tcPr>
            <w:tcW w:w="2948" w:type="dxa"/>
          </w:tcPr>
          <w:p w14:paraId="5CA35245" w14:textId="77777777" w:rsidR="004B5EF1" w:rsidRPr="00B1050C" w:rsidRDefault="004B5EF1">
            <w:pPr>
              <w:spacing w:after="0"/>
              <w:rPr>
                <w:rFonts w:ascii="ABC Repro Medium" w:hAnsi="ABC Repro Medium"/>
                <w:color w:val="000000" w:themeColor="text1"/>
              </w:rPr>
            </w:pPr>
          </w:p>
        </w:tc>
        <w:tc>
          <w:tcPr>
            <w:tcW w:w="2268" w:type="dxa"/>
          </w:tcPr>
          <w:p w14:paraId="00980EFE" w14:textId="77777777" w:rsidR="004B5EF1" w:rsidRPr="00B1050C" w:rsidRDefault="004B5EF1">
            <w:pPr>
              <w:spacing w:after="0"/>
              <w:rPr>
                <w:rFonts w:ascii="ABC Repro Medium" w:hAnsi="ABC Repro Medium"/>
                <w:color w:val="000000" w:themeColor="text1"/>
              </w:rPr>
            </w:pPr>
          </w:p>
        </w:tc>
        <w:tc>
          <w:tcPr>
            <w:tcW w:w="3231" w:type="dxa"/>
          </w:tcPr>
          <w:p w14:paraId="6483C54B" w14:textId="77777777" w:rsidR="004B5EF1" w:rsidRPr="00B1050C" w:rsidRDefault="004B5EF1">
            <w:pPr>
              <w:spacing w:after="0"/>
              <w:rPr>
                <w:rFonts w:ascii="ABC Repro Medium" w:hAnsi="ABC Repro Medium"/>
                <w:color w:val="000000" w:themeColor="text1"/>
              </w:rPr>
            </w:pPr>
          </w:p>
        </w:tc>
      </w:tr>
      <w:tr w:rsidR="00B1050C" w:rsidRPr="00B1050C" w14:paraId="735F1948" w14:textId="77777777">
        <w:trPr>
          <w:trHeight w:val="794"/>
          <w:jc w:val="center"/>
        </w:trPr>
        <w:tc>
          <w:tcPr>
            <w:tcW w:w="624" w:type="dxa"/>
          </w:tcPr>
          <w:p w14:paraId="364663F0" w14:textId="77777777" w:rsidR="004B5EF1" w:rsidRPr="00B1050C" w:rsidRDefault="005855D1">
            <w:pPr>
              <w:spacing w:after="0"/>
              <w:rPr>
                <w:rFonts w:ascii="ABC Repro Medium" w:hAnsi="ABC Repro Medium"/>
                <w:color w:val="000000" w:themeColor="text1"/>
              </w:rPr>
            </w:pPr>
            <w:r w:rsidRPr="00B1050C">
              <w:rPr>
                <w:rFonts w:ascii="ABC Repro Medium" w:hAnsi="ABC Repro Medium"/>
                <w:color w:val="000000" w:themeColor="text1"/>
              </w:rPr>
              <w:t>3</w:t>
            </w:r>
          </w:p>
        </w:tc>
        <w:tc>
          <w:tcPr>
            <w:tcW w:w="2948" w:type="dxa"/>
          </w:tcPr>
          <w:p w14:paraId="4574C135" w14:textId="77777777" w:rsidR="004B5EF1" w:rsidRPr="00B1050C" w:rsidRDefault="004B5EF1">
            <w:pPr>
              <w:spacing w:after="0"/>
              <w:rPr>
                <w:rFonts w:ascii="ABC Repro Medium" w:hAnsi="ABC Repro Medium"/>
                <w:color w:val="000000" w:themeColor="text1"/>
              </w:rPr>
            </w:pPr>
          </w:p>
        </w:tc>
        <w:tc>
          <w:tcPr>
            <w:tcW w:w="2268" w:type="dxa"/>
          </w:tcPr>
          <w:p w14:paraId="2B24F1FC" w14:textId="77777777" w:rsidR="004B5EF1" w:rsidRPr="00B1050C" w:rsidRDefault="004B5EF1">
            <w:pPr>
              <w:spacing w:after="0"/>
              <w:rPr>
                <w:rFonts w:ascii="ABC Repro Medium" w:hAnsi="ABC Repro Medium"/>
                <w:color w:val="000000" w:themeColor="text1"/>
              </w:rPr>
            </w:pPr>
          </w:p>
        </w:tc>
        <w:tc>
          <w:tcPr>
            <w:tcW w:w="3231" w:type="dxa"/>
          </w:tcPr>
          <w:p w14:paraId="43642152" w14:textId="77777777" w:rsidR="004B5EF1" w:rsidRPr="00B1050C" w:rsidRDefault="004B5EF1">
            <w:pPr>
              <w:spacing w:after="0"/>
              <w:rPr>
                <w:rFonts w:ascii="ABC Repro Medium" w:hAnsi="ABC Repro Medium"/>
                <w:color w:val="000000" w:themeColor="text1"/>
              </w:rPr>
            </w:pPr>
          </w:p>
        </w:tc>
      </w:tr>
    </w:tbl>
    <w:p w14:paraId="2259DED6" w14:textId="77777777" w:rsidR="004B5EF1" w:rsidRPr="00B1050C" w:rsidRDefault="005855D1">
      <w:pPr>
        <w:spacing w:after="40"/>
        <w:rPr>
          <w:rFonts w:ascii="ABC Repro Medium" w:hAnsi="ABC Repro Medium"/>
          <w:color w:val="000000" w:themeColor="text1"/>
        </w:rPr>
      </w:pPr>
      <w:proofErr w:type="spellStart"/>
      <w:r w:rsidRPr="00B1050C">
        <w:rPr>
          <w:rFonts w:ascii="ABC Repro Medium" w:hAnsi="ABC Repro Medium"/>
          <w:b/>
          <w:color w:val="000000" w:themeColor="text1"/>
        </w:rPr>
        <w:t>Załączniki</w:t>
      </w:r>
      <w:proofErr w:type="spellEnd"/>
      <w:r w:rsidRPr="00B1050C">
        <w:rPr>
          <w:rFonts w:ascii="ABC Repro Medium" w:hAnsi="ABC Repro Medium"/>
          <w:b/>
          <w:color w:val="000000" w:themeColor="text1"/>
        </w:rPr>
        <w:t xml:space="preserve"> </w:t>
      </w:r>
      <w:proofErr w:type="spellStart"/>
      <w:r w:rsidRPr="00B1050C">
        <w:rPr>
          <w:rFonts w:ascii="ABC Repro Medium" w:hAnsi="ABC Repro Medium"/>
          <w:b/>
          <w:color w:val="000000" w:themeColor="text1"/>
        </w:rPr>
        <w:t>opcjonalne</w:t>
      </w:r>
      <w:proofErr w:type="spellEnd"/>
    </w:p>
    <w:p w14:paraId="6CC67EFF" w14:textId="77777777" w:rsidR="004B5EF1" w:rsidRPr="00B1050C" w:rsidRDefault="005855D1">
      <w:pPr>
        <w:pStyle w:val="Listapunktowana"/>
        <w:spacing w:after="40"/>
        <w:rPr>
          <w:rFonts w:ascii="ABC Repro Medium" w:hAnsi="ABC Repro Medium"/>
          <w:color w:val="000000" w:themeColor="text1"/>
          <w:lang w:val="pl-PL"/>
        </w:rPr>
      </w:pPr>
      <w:r w:rsidRPr="00B1050C">
        <w:rPr>
          <w:rFonts w:ascii="ABC Repro Medium" w:hAnsi="ABC Repro Medium"/>
          <w:color w:val="000000" w:themeColor="text1"/>
          <w:lang w:val="pl-PL"/>
        </w:rPr>
        <w:t>krótka informacja e-mail potwierdzająca kontakt z potencjalnym podmiotem współrealizującym;</w:t>
      </w:r>
    </w:p>
    <w:p w14:paraId="1602F2E0" w14:textId="77777777" w:rsidR="004B5EF1" w:rsidRPr="00B1050C" w:rsidRDefault="005855D1">
      <w:pPr>
        <w:pStyle w:val="Listapunktowana"/>
        <w:spacing w:after="40"/>
        <w:rPr>
          <w:rFonts w:ascii="ABC Repro Medium" w:hAnsi="ABC Repro Medium"/>
          <w:color w:val="000000" w:themeColor="text1"/>
          <w:lang w:val="pl-PL"/>
        </w:rPr>
      </w:pPr>
      <w:r w:rsidRPr="00B1050C">
        <w:rPr>
          <w:rFonts w:ascii="ABC Repro Medium" w:hAnsi="ABC Repro Medium"/>
          <w:color w:val="000000" w:themeColor="text1"/>
          <w:lang w:val="pl-PL"/>
        </w:rPr>
        <w:t>inne krótkie materiały potwierdzające doświadczenie lub relacje lokalne, jeżeli Partnerstwo uzna je za istotne.</w:t>
      </w:r>
    </w:p>
    <w:sectPr w:rsidR="004B5EF1" w:rsidRPr="00B1050C" w:rsidSect="00034616">
      <w:footerReference w:type="default" r:id="rId9"/>
      <w:pgSz w:w="12240" w:h="15840"/>
      <w:pgMar w:top="964" w:right="1134" w:bottom="96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EBA7DA" w16cex:dateUtc="2026-06-09T0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D74EE" w14:textId="77777777" w:rsidR="00A815F9" w:rsidRDefault="00A815F9">
      <w:pPr>
        <w:spacing w:after="0" w:line="240" w:lineRule="auto"/>
      </w:pPr>
      <w:r>
        <w:separator/>
      </w:r>
    </w:p>
  </w:endnote>
  <w:endnote w:type="continuationSeparator" w:id="0">
    <w:p w14:paraId="386D4FE0" w14:textId="77777777" w:rsidR="00A815F9" w:rsidRDefault="00A8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BC Repro Medium">
    <w:panose1 w:val="020B0604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F6F27" w14:textId="77777777" w:rsidR="004B5EF1" w:rsidRPr="00B1050C" w:rsidRDefault="00B1050C">
    <w:pPr>
      <w:pStyle w:val="Stopka"/>
      <w:jc w:val="center"/>
      <w:rPr>
        <w:lang w:val="pl-PL"/>
      </w:rPr>
    </w:pPr>
    <w:r>
      <w:rPr>
        <w:noProof/>
      </w:rPr>
      <w:drawing>
        <wp:inline distT="0" distB="0" distL="0" distR="0" wp14:anchorId="1EBEC01C" wp14:editId="16DCC499">
          <wp:extent cx="2489886" cy="64945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K 2024 v2-01.png"/>
                  <pic:cNvPicPr/>
                </pic:nvPicPr>
                <pic:blipFill rotWithShape="1">
                  <a:blip r:embed="rId1">
                    <a:extLst>
                      <a:ext uri="{28A0092B-C50C-407E-A947-70E740481C1C}">
                        <a14:useLocalDpi xmlns:a14="http://schemas.microsoft.com/office/drawing/2010/main" val="0"/>
                      </a:ext>
                    </a:extLst>
                  </a:blip>
                  <a:srcRect l="51621"/>
                  <a:stretch/>
                </pic:blipFill>
                <pic:spPr bwMode="auto">
                  <a:xfrm>
                    <a:off x="0" y="0"/>
                    <a:ext cx="2537514" cy="66187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D58B96" wp14:editId="5A58C8B1">
          <wp:extent cx="2544891" cy="618676"/>
          <wp:effectExtent l="0" t="0" r="0" b="381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6_NCK_dofinans_BMK_slaskie_CMYK.pdf"/>
                  <pic:cNvPicPr/>
                </pic:nvPicPr>
                <pic:blipFill>
                  <a:blip r:embed="rId2">
                    <a:extLst>
                      <a:ext uri="{28A0092B-C50C-407E-A947-70E740481C1C}">
                        <a14:useLocalDpi xmlns:a14="http://schemas.microsoft.com/office/drawing/2010/main" val="0"/>
                      </a:ext>
                    </a:extLst>
                  </a:blip>
                  <a:stretch>
                    <a:fillRect/>
                  </a:stretch>
                </pic:blipFill>
                <pic:spPr>
                  <a:xfrm>
                    <a:off x="0" y="0"/>
                    <a:ext cx="2624584" cy="638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EA6F" w14:textId="77777777" w:rsidR="00A815F9" w:rsidRDefault="00A815F9">
      <w:pPr>
        <w:spacing w:after="0" w:line="240" w:lineRule="auto"/>
      </w:pPr>
      <w:r>
        <w:separator/>
      </w:r>
    </w:p>
  </w:footnote>
  <w:footnote w:type="continuationSeparator" w:id="0">
    <w:p w14:paraId="49464140" w14:textId="77777777" w:rsidR="00A815F9" w:rsidRDefault="00A81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BEA6272"/>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EFC0961"/>
    <w:multiLevelType w:val="hybridMultilevel"/>
    <w:tmpl w:val="D834C1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2D25BFC"/>
    <w:multiLevelType w:val="hybridMultilevel"/>
    <w:tmpl w:val="478A0E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78B17A4A"/>
    <w:multiLevelType w:val="hybridMultilevel"/>
    <w:tmpl w:val="C9FC4A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92"/>
    <w:rsid w:val="00034616"/>
    <w:rsid w:val="0006063C"/>
    <w:rsid w:val="00094282"/>
    <w:rsid w:val="000C5520"/>
    <w:rsid w:val="0015074B"/>
    <w:rsid w:val="0029639D"/>
    <w:rsid w:val="00326F90"/>
    <w:rsid w:val="003523E9"/>
    <w:rsid w:val="00374A82"/>
    <w:rsid w:val="004316C7"/>
    <w:rsid w:val="00457F17"/>
    <w:rsid w:val="004B5EF1"/>
    <w:rsid w:val="005339CB"/>
    <w:rsid w:val="005855D1"/>
    <w:rsid w:val="005D1F1B"/>
    <w:rsid w:val="005F1EEE"/>
    <w:rsid w:val="007342FF"/>
    <w:rsid w:val="00874FFF"/>
    <w:rsid w:val="00A757BD"/>
    <w:rsid w:val="00A815F9"/>
    <w:rsid w:val="00AA1D8D"/>
    <w:rsid w:val="00B1050C"/>
    <w:rsid w:val="00B47730"/>
    <w:rsid w:val="00BA2C09"/>
    <w:rsid w:val="00BD5446"/>
    <w:rsid w:val="00BD7FC7"/>
    <w:rsid w:val="00CB0664"/>
    <w:rsid w:val="00CF3DC3"/>
    <w:rsid w:val="00D66B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DB5D2A"/>
  <w14:defaultImageDpi w14:val="300"/>
  <w15:docId w15:val="{A3E88AF9-B40E-1B44-8C63-424480F3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693F"/>
    <w:rPr>
      <w:rFonts w:ascii="Arial" w:eastAsia="Arial" w:hAnsi="Arial"/>
      <w:sz w:val="20"/>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1F4E79"/>
      <w:sz w:val="26"/>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1F4E79"/>
      <w:sz w:val="22"/>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oprawka">
    <w:name w:val="Revision"/>
    <w:hidden/>
    <w:uiPriority w:val="99"/>
    <w:semiHidden/>
    <w:rsid w:val="007342FF"/>
    <w:pPr>
      <w:spacing w:after="0" w:line="240" w:lineRule="auto"/>
    </w:pPr>
    <w:rPr>
      <w:rFonts w:ascii="Arial" w:eastAsia="Arial" w:hAnsi="Arial"/>
      <w:sz w:val="20"/>
    </w:rPr>
  </w:style>
  <w:style w:type="character" w:styleId="Odwoaniedokomentarza">
    <w:name w:val="annotation reference"/>
    <w:basedOn w:val="Domylnaczcionkaakapitu"/>
    <w:uiPriority w:val="99"/>
    <w:semiHidden/>
    <w:unhideWhenUsed/>
    <w:rsid w:val="000C5520"/>
    <w:rPr>
      <w:sz w:val="16"/>
      <w:szCs w:val="16"/>
    </w:rPr>
  </w:style>
  <w:style w:type="paragraph" w:styleId="Tekstkomentarza">
    <w:name w:val="annotation text"/>
    <w:basedOn w:val="Normalny"/>
    <w:link w:val="TekstkomentarzaZnak"/>
    <w:uiPriority w:val="99"/>
    <w:unhideWhenUsed/>
    <w:rsid w:val="000C5520"/>
    <w:pPr>
      <w:spacing w:line="240" w:lineRule="auto"/>
    </w:pPr>
    <w:rPr>
      <w:szCs w:val="20"/>
    </w:rPr>
  </w:style>
  <w:style w:type="character" w:customStyle="1" w:styleId="TekstkomentarzaZnak">
    <w:name w:val="Tekst komentarza Znak"/>
    <w:basedOn w:val="Domylnaczcionkaakapitu"/>
    <w:link w:val="Tekstkomentarza"/>
    <w:uiPriority w:val="99"/>
    <w:rsid w:val="000C5520"/>
    <w:rPr>
      <w:rFonts w:ascii="Arial" w:eastAsia="Arial" w:hAnsi="Arial"/>
      <w:sz w:val="20"/>
      <w:szCs w:val="20"/>
    </w:rPr>
  </w:style>
  <w:style w:type="paragraph" w:styleId="Tematkomentarza">
    <w:name w:val="annotation subject"/>
    <w:basedOn w:val="Tekstkomentarza"/>
    <w:next w:val="Tekstkomentarza"/>
    <w:link w:val="TematkomentarzaZnak"/>
    <w:uiPriority w:val="99"/>
    <w:semiHidden/>
    <w:unhideWhenUsed/>
    <w:rsid w:val="000C5520"/>
    <w:rPr>
      <w:b/>
      <w:bCs/>
    </w:rPr>
  </w:style>
  <w:style w:type="character" w:customStyle="1" w:styleId="TematkomentarzaZnak">
    <w:name w:val="Temat komentarza Znak"/>
    <w:basedOn w:val="TekstkomentarzaZnak"/>
    <w:link w:val="Tematkomentarza"/>
    <w:uiPriority w:val="99"/>
    <w:semiHidden/>
    <w:rsid w:val="000C5520"/>
    <w:rPr>
      <w:rFonts w:ascii="Arial" w:eastAsia="Arial" w:hAnsi="Arial"/>
      <w:b/>
      <w:bCs/>
      <w:sz w:val="20"/>
      <w:szCs w:val="20"/>
    </w:rPr>
  </w:style>
  <w:style w:type="paragraph" w:styleId="Tekstdymka">
    <w:name w:val="Balloon Text"/>
    <w:basedOn w:val="Normalny"/>
    <w:link w:val="TekstdymkaZnak"/>
    <w:uiPriority w:val="99"/>
    <w:semiHidden/>
    <w:unhideWhenUsed/>
    <w:rsid w:val="004316C7"/>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316C7"/>
    <w:rPr>
      <w:rFonts w:ascii="Times New Roman" w:eastAsia="Arial"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nstytutkorfantego.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CFC66-2BED-0B41-9D87-5EC1B5940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1995</Words>
  <Characters>11971</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Aplikacja Partnerstwa Lokalnego BMK 2026 - wzór</vt:lpstr>
      <vt:lpstr/>
    </vt:vector>
  </TitlesOfParts>
  <Manager/>
  <Company/>
  <LinksUpToDate>false</LinksUpToDate>
  <CharactersWithSpaces>13939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Aplikacja Partnerstwa Lokalnego BMK 2026 - wzór</dc:title>
  <dc:subject>Załącznik nr 1 do Regulaminu naboru Partnerstw Lokalnych</dc:subject>
  <dc:creator>Regionalny Instytut Kultury im. Wojciecha Korfantego</dc:creator>
  <cp:keywords>BMK, Bardzo Młoda Kultura, Partnerstwo Lokalne, aplikacja</cp:keywords>
  <dc:description/>
  <cp:lastModifiedBy>Maciek Zygmunt</cp:lastModifiedBy>
  <cp:revision>24</cp:revision>
  <dcterms:created xsi:type="dcterms:W3CDTF">2026-06-09T08:48:00Z</dcterms:created>
  <dcterms:modified xsi:type="dcterms:W3CDTF">2026-06-10T11:10:00Z</dcterms:modified>
  <cp:category/>
</cp:coreProperties>
</file>